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592241217148356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0410760300265002792520100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