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5922412171483</w:t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0410760300265002802520101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