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082240001525084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0410760300265002822520106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