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582250313173546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0410760300265002832520151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