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Литфулина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Эреджепа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5822503</w:t>
      </w:r>
      <w:r>
        <w:rPr>
          <w:rFonts w:ascii="Times New Roman" w:eastAsia="Times New Roman" w:hAnsi="Times New Roman" w:cs="Times New Roman"/>
          <w:sz w:val="26"/>
          <w:szCs w:val="26"/>
        </w:rPr>
        <w:t>21099953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Литфулина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Эреджепа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ExternalSystem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0410760300265002842520128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ExternalSystemDefinedgrp-27rplc-22">
    <w:name w:val="cat-ExternalSystemDefined grp-27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19rplc-25">
    <w:name w:val="cat-PhoneNumber grp-19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1rplc-32">
    <w:name w:val="cat-PhoneNumber grp-21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4rplc-45">
    <w:name w:val="cat-FIO grp-14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