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286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  <w:jc w:val="center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16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6rplc-7"/>
          <w:rFonts w:ascii="Times New Roman" w:eastAsia="Times New Roman" w:hAnsi="Times New Roman" w:cs="Times New Roman"/>
        </w:rPr>
        <w:t>...</w:t>
      </w:r>
      <w:r>
        <w:rPr>
          <w:rStyle w:val="cat-PassportDatagrp-2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УССР</w:t>
      </w:r>
      <w:r>
        <w:rPr>
          <w:rFonts w:ascii="Times New Roman" w:eastAsia="Times New Roman" w:hAnsi="Times New Roman" w:cs="Times New Roman"/>
        </w:rPr>
        <w:t>, гражданина РФ, зарегистрированного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фактически проживающего по адресу: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Style w:val="cat-Dategrp-11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7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нанес </w:t>
      </w:r>
      <w:r>
        <w:rPr>
          <w:rFonts w:ascii="Times New Roman" w:eastAsia="Times New Roman" w:hAnsi="Times New Roman" w:cs="Times New Roman"/>
        </w:rPr>
        <w:t xml:space="preserve">несколько ударов кулаком правой руки в область </w:t>
      </w:r>
      <w:r>
        <w:rPr>
          <w:rFonts w:ascii="Times New Roman" w:eastAsia="Times New Roman" w:hAnsi="Times New Roman" w:cs="Times New Roman"/>
        </w:rPr>
        <w:t xml:space="preserve">затылка </w:t>
      </w:r>
      <w:r>
        <w:rPr>
          <w:rStyle w:val="cat-FIOgrp-18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 так же неско</w:t>
      </w:r>
      <w:r>
        <w:rPr>
          <w:rFonts w:ascii="Times New Roman" w:eastAsia="Times New Roman" w:hAnsi="Times New Roman" w:cs="Times New Roman"/>
        </w:rPr>
        <w:t xml:space="preserve">лько ударов в область туловища </w:t>
      </w:r>
      <w:r>
        <w:rPr>
          <w:rStyle w:val="cat-FIOgrp-18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причинил </w:t>
      </w:r>
      <w:r>
        <w:rPr>
          <w:rFonts w:ascii="Times New Roman" w:eastAsia="Times New Roman" w:hAnsi="Times New Roman" w:cs="Times New Roman"/>
        </w:rPr>
        <w:t>последне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физическую боль</w:t>
      </w:r>
      <w:r>
        <w:rPr>
          <w:rFonts w:ascii="Times New Roman" w:eastAsia="Times New Roman" w:hAnsi="Times New Roman" w:cs="Times New Roman"/>
        </w:rPr>
        <w:t xml:space="preserve">, однако действия </w:t>
      </w:r>
      <w:r>
        <w:rPr>
          <w:rStyle w:val="cat-FIOgrp-19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повлекли</w:t>
      </w:r>
      <w:r>
        <w:rPr>
          <w:rFonts w:ascii="Times New Roman" w:eastAsia="Times New Roman" w:hAnsi="Times New Roman" w:cs="Times New Roman"/>
        </w:rPr>
        <w:t xml:space="preserve"> последствий указанных в ст. 115 УК РФ и не сод</w:t>
      </w:r>
      <w:r>
        <w:rPr>
          <w:rFonts w:ascii="Times New Roman" w:eastAsia="Times New Roman" w:hAnsi="Times New Roman" w:cs="Times New Roman"/>
        </w:rPr>
        <w:t>ержа</w:t>
      </w:r>
      <w:r>
        <w:rPr>
          <w:rFonts w:ascii="Times New Roman" w:eastAsia="Times New Roman" w:hAnsi="Times New Roman" w:cs="Times New Roman"/>
        </w:rPr>
        <w:t xml:space="preserve">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7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вину свою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Потерпевшая </w:t>
      </w:r>
      <w:r>
        <w:rPr>
          <w:rStyle w:val="cat-FIOgrp-18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представила заявление, согласно которому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просила рассмотреть дело в ее отсутствие.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Заслушав лиц</w:t>
      </w:r>
      <w:r>
        <w:rPr>
          <w:rFonts w:ascii="Times New Roman" w:eastAsia="Times New Roman" w:hAnsi="Times New Roman" w:cs="Times New Roman"/>
        </w:rPr>
        <w:t>о,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23rplc-19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, либо административный арест на срок от десяти до пятнадцати суток</w:t>
      </w:r>
      <w:r>
        <w:rPr>
          <w:rFonts w:ascii="Times New Roman" w:eastAsia="Times New Roman" w:hAnsi="Times New Roman" w:cs="Times New Roman"/>
        </w:rPr>
        <w:t xml:space="preserve">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7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</w:rPr>
        <w:t>345</w:t>
      </w:r>
      <w:r>
        <w:rPr>
          <w:rFonts w:ascii="Times New Roman" w:eastAsia="Times New Roman" w:hAnsi="Times New Roman" w:cs="Times New Roman"/>
        </w:rPr>
        <w:t>72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2);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заявлением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привлечении </w:t>
      </w:r>
      <w:r>
        <w:rPr>
          <w:rStyle w:val="cat-FIOgrp-19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 ответственности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заявлением </w:t>
      </w:r>
      <w:r>
        <w:rPr>
          <w:rStyle w:val="cat-FIOgrp-20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письменными </w:t>
      </w:r>
      <w:r>
        <w:rPr>
          <w:rFonts w:ascii="Times New Roman" w:eastAsia="Times New Roman" w:hAnsi="Times New Roman" w:cs="Times New Roman"/>
        </w:rPr>
        <w:t>объяснени</w:t>
      </w:r>
      <w:r>
        <w:rPr>
          <w:rFonts w:ascii="Times New Roman" w:eastAsia="Times New Roman" w:hAnsi="Times New Roman" w:cs="Times New Roman"/>
        </w:rPr>
        <w:t>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20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-8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Справкой ГБУЗ </w:t>
      </w:r>
      <w:r>
        <w:rPr>
          <w:rFonts w:ascii="Times New Roman" w:eastAsia="Times New Roman" w:hAnsi="Times New Roman" w:cs="Times New Roman"/>
        </w:rPr>
        <w:t>Бахчисарайская</w:t>
      </w:r>
      <w:r>
        <w:rPr>
          <w:rFonts w:ascii="Times New Roman" w:eastAsia="Times New Roman" w:hAnsi="Times New Roman" w:cs="Times New Roman"/>
        </w:rPr>
        <w:t xml:space="preserve"> ЦРБ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сведениями </w:t>
      </w:r>
      <w:r>
        <w:rPr>
          <w:rFonts w:ascii="Times New Roman" w:eastAsia="Times New Roman" w:hAnsi="Times New Roman" w:cs="Times New Roman"/>
        </w:rPr>
        <w:t>из поисковой системы ИБД-Р</w:t>
      </w:r>
      <w:r>
        <w:rPr>
          <w:rFonts w:ascii="Times New Roman" w:eastAsia="Times New Roman" w:hAnsi="Times New Roman" w:cs="Times New Roman"/>
        </w:rPr>
        <w:t xml:space="preserve"> о привлечении </w:t>
      </w:r>
      <w:r>
        <w:rPr>
          <w:rStyle w:val="cat-FIOgrp-19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 ответственности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рапортом УУП ОУУП и ПДН ОМВД России по </w:t>
      </w:r>
      <w:r>
        <w:rPr>
          <w:rStyle w:val="cat-Addressgrp-6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лейтенанта полиции </w:t>
      </w:r>
      <w:r>
        <w:rPr>
          <w:rStyle w:val="cat-FIOgrp-21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19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квалифицирует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деяние по статье 6.1.1 Кодекса Российской Федерации об административных правонарушениях.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мировой судья считает, что к не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подлежит применению мера наказания в виде административного штрафа.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6rplc-37"/>
          <w:rFonts w:ascii="Times New Roman" w:eastAsia="Times New Roman" w:hAnsi="Times New Roman" w:cs="Times New Roman"/>
        </w:rPr>
        <w:t>...</w:t>
      </w:r>
      <w:r>
        <w:rPr>
          <w:rStyle w:val="cat-PassportDatagrp-26rplc-3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ст.6.1.1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</w:t>
      </w:r>
      <w:r>
        <w:rPr>
          <w:rStyle w:val="cat-Sumgrp-24rplc-3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8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29rplc-4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7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4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8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30rplc-4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03100643350000017500,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1rplc-4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2rplc-5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3rplc-5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4rplc-5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5rplc-5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0410760300265002862506135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9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5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>
        <w:rPr>
          <w:rStyle w:val="cat-FIOgrp-22rplc-6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36rplc-7">
    <w:name w:val="cat-ExternalSystemDefined grp-36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Timegrp-27rplc-11">
    <w:name w:val="cat-Time grp-27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SumInWordsgrp-23rplc-19">
    <w:name w:val="cat-SumInWords grp-23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FIOgrp-20rplc-25">
    <w:name w:val="cat-FIO grp-20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FIOgrp-20rplc-28">
    <w:name w:val="cat-FIO grp-20 rplc-28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Dategrp-13rplc-30">
    <w:name w:val="cat-Date grp-13 rplc-30"/>
    <w:basedOn w:val="DefaultParagraphFont"/>
  </w:style>
  <w:style w:type="character" w:customStyle="1" w:styleId="cat-FIOgrp-19rplc-31">
    <w:name w:val="cat-FIO grp-19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FIOgrp-21rplc-33">
    <w:name w:val="cat-FIO grp-21 rplc-33"/>
    <w:basedOn w:val="DefaultParagraphFont"/>
  </w:style>
  <w:style w:type="character" w:customStyle="1" w:styleId="cat-Dategrp-14rplc-34">
    <w:name w:val="cat-Date grp-14 rplc-34"/>
    <w:basedOn w:val="DefaultParagraphFont"/>
  </w:style>
  <w:style w:type="character" w:customStyle="1" w:styleId="cat-FIOgrp-19rplc-35">
    <w:name w:val="cat-FIO grp-19 rplc-35"/>
    <w:basedOn w:val="DefaultParagraphFont"/>
  </w:style>
  <w:style w:type="character" w:customStyle="1" w:styleId="cat-FIOgrp-15rplc-36">
    <w:name w:val="cat-FIO grp-15 rplc-36"/>
    <w:basedOn w:val="DefaultParagraphFont"/>
  </w:style>
  <w:style w:type="character" w:customStyle="1" w:styleId="cat-ExternalSystemDefinedgrp-36rplc-37">
    <w:name w:val="cat-ExternalSystemDefined grp-36 rplc-37"/>
    <w:basedOn w:val="DefaultParagraphFont"/>
  </w:style>
  <w:style w:type="character" w:customStyle="1" w:styleId="cat-PassportDatagrp-26rplc-38">
    <w:name w:val="cat-PassportData grp-26 rplc-38"/>
    <w:basedOn w:val="DefaultParagraphFont"/>
  </w:style>
  <w:style w:type="character" w:customStyle="1" w:styleId="cat-Sumgrp-24rplc-39">
    <w:name w:val="cat-Sum grp-24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PhoneNumbergrp-29rplc-41">
    <w:name w:val="cat-PhoneNumber grp-29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8rplc-46">
    <w:name w:val="cat-Address grp-8 rplc-46"/>
    <w:basedOn w:val="DefaultParagraphFont"/>
  </w:style>
  <w:style w:type="character" w:customStyle="1" w:styleId="cat-PhoneNumbergrp-30rplc-47">
    <w:name w:val="cat-PhoneNumber grp-30 rplc-47"/>
    <w:basedOn w:val="DefaultParagraphFont"/>
  </w:style>
  <w:style w:type="character" w:customStyle="1" w:styleId="cat-PhoneNumbergrp-31rplc-48">
    <w:name w:val="cat-PhoneNumber grp-31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PhoneNumbergrp-32rplc-50">
    <w:name w:val="cat-PhoneNumber grp-32 rplc-50"/>
    <w:basedOn w:val="DefaultParagraphFont"/>
  </w:style>
  <w:style w:type="character" w:customStyle="1" w:styleId="cat-PhoneNumbergrp-33rplc-51">
    <w:name w:val="cat-PhoneNumber grp-33 rplc-51"/>
    <w:basedOn w:val="DefaultParagraphFont"/>
  </w:style>
  <w:style w:type="character" w:customStyle="1" w:styleId="cat-PhoneNumbergrp-34rplc-52">
    <w:name w:val="cat-PhoneNumber grp-34 rplc-52"/>
    <w:basedOn w:val="DefaultParagraphFont"/>
  </w:style>
  <w:style w:type="character" w:customStyle="1" w:styleId="cat-PhoneNumbergrp-35rplc-53">
    <w:name w:val="cat-PhoneNumber grp-35 rplc-53"/>
    <w:basedOn w:val="DefaultParagraphFont"/>
  </w:style>
  <w:style w:type="character" w:customStyle="1" w:styleId="cat-Addressgrp-2rplc-54">
    <w:name w:val="cat-Address grp-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9rplc-56">
    <w:name w:val="cat-Address grp-9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Addressgrp-2rplc-58">
    <w:name w:val="cat-Address grp-2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FIOgrp-22rplc-60">
    <w:name w:val="cat-FIO grp-22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