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5822503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110027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0410760300265002882520130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8rplc-12">
    <w:name w:val="cat-Sum grp-1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ExternalSystemDefinedgrp-30rplc-24">
    <w:name w:val="cat-ExternalSystemDefined grp-30 rplc-24"/>
    <w:basedOn w:val="DefaultParagraphFont"/>
  </w:style>
  <w:style w:type="character" w:customStyle="1" w:styleId="cat-PassportDatagrp-21rplc-25">
    <w:name w:val="cat-PassportData grp-21 rplc-25"/>
    <w:basedOn w:val="DefaultParagraphFont"/>
  </w:style>
  <w:style w:type="character" w:customStyle="1" w:styleId="cat-Sumgrp-19rplc-26">
    <w:name w:val="cat-Sum grp-19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