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АРК Украина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8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5822503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08934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9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2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3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5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8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9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0410760300265002892520124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7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8rplc-12">
    <w:name w:val="cat-Sum grp-1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ExternalSystemDefinedgrp-30rplc-24">
    <w:name w:val="cat-ExternalSystemDefined grp-30 rplc-24"/>
    <w:basedOn w:val="DefaultParagraphFont"/>
  </w:style>
  <w:style w:type="character" w:customStyle="1" w:styleId="cat-PassportDatagrp-21rplc-25">
    <w:name w:val="cat-PassportData grp-21 rplc-25"/>
    <w:basedOn w:val="DefaultParagraphFont"/>
  </w:style>
  <w:style w:type="character" w:customStyle="1" w:styleId="cat-Sumgrp-19rplc-26">
    <w:name w:val="cat-Sum grp-19 rplc-26"/>
    <w:basedOn w:val="DefaultParagraphFont"/>
  </w:style>
  <w:style w:type="character" w:customStyle="1" w:styleId="cat-PhoneNumbergrp-22rplc-27">
    <w:name w:val="cat-PhoneNumber grp-22 rplc-27"/>
    <w:basedOn w:val="DefaultParagraphFont"/>
  </w:style>
  <w:style w:type="character" w:customStyle="1" w:styleId="cat-PhoneNumbergrp-23rplc-28">
    <w:name w:val="cat-PhoneNumber grp-23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PhoneNumbergrp-29rplc-40">
    <w:name w:val="cat-PhoneNumber grp-29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7rplc-47">
    <w:name w:val="cat-FIO grp-17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