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Бахчисарай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Томашовой Е.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ЛНР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адрес места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7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0355431010125012801079496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указанному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Томашову Е.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8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1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2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3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4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5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6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7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8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0410760300265002952520183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муниципальный район)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(Бахчисарайский муниципальный район)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6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7rplc-11">
    <w:name w:val="cat-Sum grp-17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ExternalSystemDefinedgrp-29rplc-21">
    <w:name w:val="cat-ExternalSystemDefined grp-29 rplc-21"/>
    <w:basedOn w:val="DefaultParagraphFont"/>
  </w:style>
  <w:style w:type="character" w:customStyle="1" w:styleId="cat-PassportDatagrp-20rplc-22">
    <w:name w:val="cat-PassportData grp-20 rplc-22"/>
    <w:basedOn w:val="DefaultParagraphFont"/>
  </w:style>
  <w:style w:type="character" w:customStyle="1" w:styleId="cat-Sumgrp-18rplc-23">
    <w:name w:val="cat-Sum grp-18 rplc-23"/>
    <w:basedOn w:val="DefaultParagraphFont"/>
  </w:style>
  <w:style w:type="character" w:customStyle="1" w:styleId="cat-PhoneNumbergrp-21rplc-24">
    <w:name w:val="cat-PhoneNumber grp-21 rplc-24"/>
    <w:basedOn w:val="DefaultParagraphFont"/>
  </w:style>
  <w:style w:type="character" w:customStyle="1" w:styleId="cat-PhoneNumbergrp-22rplc-25">
    <w:name w:val="cat-PhoneNumber grp-22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3rplc-31">
    <w:name w:val="cat-PhoneNumber grp-23 rplc-31"/>
    <w:basedOn w:val="DefaultParagraphFont"/>
  </w:style>
  <w:style w:type="character" w:customStyle="1" w:styleId="cat-PhoneNumbergrp-24rplc-32">
    <w:name w:val="cat-PhoneNumber grp-24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PhoneNumbergrp-26rplc-35">
    <w:name w:val="cat-PhoneNumber grp-26 rplc-35"/>
    <w:basedOn w:val="DefaultParagraphFont"/>
  </w:style>
  <w:style w:type="character" w:customStyle="1" w:styleId="cat-PhoneNumbergrp-27rplc-36">
    <w:name w:val="cat-PhoneNumber grp-27 rplc-36"/>
    <w:basedOn w:val="DefaultParagraphFont"/>
  </w:style>
  <w:style w:type="character" w:customStyle="1" w:styleId="cat-PhoneNumbergrp-28rplc-37">
    <w:name w:val="cat-PhoneNumber grp-28 rplc-37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6rplc-44">
    <w:name w:val="cat-FIO grp-16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