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7/202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7"/>
          <w:rFonts w:ascii="Times New Roman" w:eastAsia="Times New Roman" w:hAnsi="Times New Roman" w:cs="Times New Roman"/>
        </w:rPr>
        <w:t>Присяжнюк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зарегистрированной и 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ул. </w:t>
      </w: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д.13,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председателем сельского совета - главой администрации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3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</w:t>
      </w:r>
      <w:r>
        <w:rPr>
          <w:rFonts w:ascii="Times New Roman" w:eastAsia="Times New Roman" w:hAnsi="Times New Roman" w:cs="Times New Roman"/>
        </w:rPr>
        <w:t xml:space="preserve"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председателем сельского совета - главой администрации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</w:t>
      </w:r>
      <w:r>
        <w:rPr>
          <w:rFonts w:ascii="Times New Roman" w:eastAsia="Times New Roman" w:hAnsi="Times New Roman" w:cs="Times New Roman"/>
        </w:rPr>
        <w:t>случае</w:t>
      </w:r>
      <w:r>
        <w:rPr>
          <w:rFonts w:ascii="Times New Roman" w:eastAsia="Times New Roman" w:hAnsi="Times New Roman" w:cs="Times New Roman"/>
        </w:rPr>
        <w:t>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председателя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сельского совета - главу администрации </w:t>
      </w:r>
      <w:r>
        <w:rPr>
          <w:rFonts w:ascii="Times New Roman" w:eastAsia="Times New Roman" w:hAnsi="Times New Roman" w:cs="Times New Roman"/>
        </w:rPr>
        <w:t>Табачненского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8"/>
          <w:rFonts w:ascii="Times New Roman" w:eastAsia="Times New Roman" w:hAnsi="Times New Roman" w:cs="Times New Roman"/>
        </w:rPr>
        <w:t>Присяжнюк А.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20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Addressgrp-8rplc-26">
    <w:name w:val="cat-Address grp-8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20rplc-32">
    <w:name w:val="cat-FIO grp-2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