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305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26 Бахчисарайского судебного района (Бахчисарайский муниципальный район)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Вазгена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50122121606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Вазгена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0410760300265003052520124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муниципальный район)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(Бахчисарайский муниципальный район)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