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Style w:val="cat-Dategrp-9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3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4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Хачатряна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Мартуни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АРМ. ССР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фактически проживающего по адресу: </w:t>
      </w:r>
      <w:r>
        <w:rPr>
          <w:rStyle w:val="cat-Addressgrp-5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4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</w:t>
      </w:r>
      <w:r>
        <w:rPr>
          <w:rFonts w:ascii="Times New Roman" w:eastAsia="Times New Roman" w:hAnsi="Times New Roman" w:cs="Times New Roman"/>
          <w:sz w:val="28"/>
          <w:szCs w:val="28"/>
        </w:rPr>
        <w:t>501</w:t>
      </w:r>
      <w:r>
        <w:rPr>
          <w:rFonts w:ascii="Times New Roman" w:eastAsia="Times New Roman" w:hAnsi="Times New Roman" w:cs="Times New Roman"/>
          <w:sz w:val="28"/>
          <w:szCs w:val="28"/>
        </w:rPr>
        <w:t>14103718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1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4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4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месте и времени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4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4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Хачатряна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2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1rplc-2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6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6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7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3rplc-3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7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0410760300265003092520180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3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3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5rplc-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3rplc-2">
    <w:name w:val="cat-Address grp-3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4rplc-4">
    <w:name w:val="cat-Address grp-4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3rplc-6">
    <w:name w:val="cat-FIO grp-13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FIOgrp-14rplc-11">
    <w:name w:val="cat-FIO grp-14 rplc-11"/>
    <w:basedOn w:val="DefaultParagraphFont"/>
  </w:style>
  <w:style w:type="character" w:customStyle="1" w:styleId="cat-Sumgrp-16rplc-12">
    <w:name w:val="cat-Sum grp-16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Dategrp-11rplc-14">
    <w:name w:val="cat-Date grp-11 rplc-14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ExternalSystemDefinedgrp-28rplc-22">
    <w:name w:val="cat-ExternalSystemDefined grp-28 rplc-22"/>
    <w:basedOn w:val="DefaultParagraphFont"/>
  </w:style>
  <w:style w:type="character" w:customStyle="1" w:styleId="cat-PassportDatagrp-19rplc-23">
    <w:name w:val="cat-PassportData grp-19 rplc-23"/>
    <w:basedOn w:val="DefaultParagraphFont"/>
  </w:style>
  <w:style w:type="character" w:customStyle="1" w:styleId="cat-Sumgrp-17rplc-24">
    <w:name w:val="cat-Sum grp-17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PhoneNumbergrp-21rplc-26">
    <w:name w:val="cat-PhoneNumber grp-21 rplc-26"/>
    <w:basedOn w:val="DefaultParagraphFont"/>
  </w:style>
  <w:style w:type="character" w:customStyle="1" w:styleId="cat-Addressgrp-6rplc-27">
    <w:name w:val="cat-Address grp-6 rplc-27"/>
    <w:basedOn w:val="DefaultParagraphFont"/>
  </w:style>
  <w:style w:type="character" w:customStyle="1" w:styleId="cat-Addressgrp-6rplc-28">
    <w:name w:val="cat-Address grp-6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7rplc-31">
    <w:name w:val="cat-Address grp-7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3rplc-39">
    <w:name w:val="cat-Address grp-3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3rplc-43">
    <w:name w:val="cat-Address grp-3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5rplc-45">
    <w:name w:val="cat-FIO grp-15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