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АРМ. 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313081951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1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0410760300265003142520115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3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3rplc-43">
    <w:name w:val="cat-Address grp-3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