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Style w:val="cat-Dategrp-9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3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4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Хачатряна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Мартуни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АРМ. 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фактически проживающего по адресу: </w:t>
      </w:r>
      <w:r>
        <w:rPr>
          <w:rStyle w:val="cat-Addressgrp-5rplc-1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4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14111900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1rplc-1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4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4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4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4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Хачатряна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2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6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6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7rplc-3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0410760300265003152520126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3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8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3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5rplc-4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3rplc-2">
    <w:name w:val="cat-Address grp-3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4rplc-4">
    <w:name w:val="cat-Address grp-4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FIOgrp-14rplc-11">
    <w:name w:val="cat-FIO grp-14 rplc-11"/>
    <w:basedOn w:val="DefaultParagraphFont"/>
  </w:style>
  <w:style w:type="character" w:customStyle="1" w:styleId="cat-Sumgrp-16rplc-12">
    <w:name w:val="cat-Sum grp-16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Dategrp-11rplc-14">
    <w:name w:val="cat-Date grp-11 rplc-14"/>
    <w:basedOn w:val="DefaultParagraphFont"/>
  </w:style>
  <w:style w:type="character" w:customStyle="1" w:styleId="cat-FIOgrp-14rplc-15">
    <w:name w:val="cat-FIO grp-14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9rplc-23">
    <w:name w:val="cat-PassportData grp-19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6rplc-27">
    <w:name w:val="cat-Address grp-6 rplc-27"/>
    <w:basedOn w:val="DefaultParagraphFont"/>
  </w:style>
  <w:style w:type="character" w:customStyle="1" w:styleId="cat-Addressgrp-6rplc-28">
    <w:name w:val="cat-Address grp-6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7rplc-31">
    <w:name w:val="cat-Address grp-7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3rplc-39">
    <w:name w:val="cat-Address grp-3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8rplc-41">
    <w:name w:val="cat-Address grp-8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3rplc-43">
    <w:name w:val="cat-Address grp-3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5rplc-45">
    <w:name w:val="cat-FIO grp-15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