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9125420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0410760300265003162520123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