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Эдема </w:t>
      </w:r>
      <w:r>
        <w:rPr>
          <w:rFonts w:ascii="Times New Roman" w:eastAsia="Times New Roman" w:hAnsi="Times New Roman" w:cs="Times New Roman"/>
          <w:sz w:val="26"/>
          <w:szCs w:val="26"/>
        </w:rPr>
        <w:t>Селимовича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проживающего по адресу: </w:t>
      </w:r>
      <w:r>
        <w:rPr>
          <w:rStyle w:val="cat-Addressgrp-5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5822403</w:t>
      </w:r>
      <w:r>
        <w:rPr>
          <w:rFonts w:ascii="Times New Roman" w:eastAsia="Times New Roman" w:hAnsi="Times New Roman" w:cs="Times New Roman"/>
          <w:sz w:val="26"/>
          <w:szCs w:val="26"/>
        </w:rPr>
        <w:t>21004279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1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Чарухова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Эдема </w:t>
      </w:r>
      <w:r>
        <w:rPr>
          <w:rFonts w:ascii="Times New Roman" w:eastAsia="Times New Roman" w:hAnsi="Times New Roman" w:cs="Times New Roman"/>
          <w:sz w:val="26"/>
          <w:szCs w:val="26"/>
        </w:rPr>
        <w:t>Селимовича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6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6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7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0410760300265003172420183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18rplc-7">
    <w:name w:val="cat-PassportData grp-18 rplc-7"/>
    <w:basedOn w:val="DefaultParagraphFont"/>
  </w:style>
  <w:style w:type="character" w:customStyle="1" w:styleId="cat-Addressgrp-4rplc-8">
    <w:name w:val="cat-Address grp-4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10rplc-12">
    <w:name w:val="cat-Date grp-10 rplc-12"/>
    <w:basedOn w:val="DefaultParagraphFont"/>
  </w:style>
  <w:style w:type="character" w:customStyle="1" w:styleId="cat-Dategrp-11rplc-13">
    <w:name w:val="cat-Date grp-11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6rplc-26">
    <w:name w:val="cat-Address grp-6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