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401159197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0410760300265003202520188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