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820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196288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4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0410760300265003212420155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суток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