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401164549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Единый казначейский счет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0410760300265003222520134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