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Дело № 5-26-326/2025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Тарасовой Ю.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гражданки РФ, проживающей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918792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</w:rPr>
        <w:t>Тарасову Ю. А.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