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18810582240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1163900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извещен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0410760300265003282420142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4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PassportDatagrp-18rplc-22">
    <w:name w:val="cat-PassportData grp-18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1rplc-31">
    <w:name w:val="cat-PhoneNumber grp-21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4rplc-44">
    <w:name w:val="cat-FIO grp-1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