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329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Style w:val="cat-Dategrp-14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21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1rplc-7"/>
          <w:rFonts w:ascii="Times New Roman" w:eastAsia="Times New Roman" w:hAnsi="Times New Roman" w:cs="Times New Roman"/>
        </w:rPr>
        <w:t>...</w:t>
      </w:r>
      <w:r>
        <w:rPr>
          <w:rStyle w:val="cat-PassportDatagrp-2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с.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7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5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2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8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свидание, </w:t>
      </w:r>
      <w:r>
        <w:rPr>
          <w:rStyle w:val="cat-Addressgrp-9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 xml:space="preserve">два </w:t>
      </w:r>
      <w:r>
        <w:rPr>
          <w:rFonts w:ascii="Times New Roman" w:eastAsia="Times New Roman" w:hAnsi="Times New Roman" w:cs="Times New Roman"/>
        </w:rPr>
        <w:t>удар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ладонью</w:t>
      </w:r>
      <w:r>
        <w:rPr>
          <w:rFonts w:ascii="Times New Roman" w:eastAsia="Times New Roman" w:hAnsi="Times New Roman" w:cs="Times New Roman"/>
        </w:rPr>
        <w:t xml:space="preserve"> в область </w:t>
      </w:r>
      <w:r>
        <w:rPr>
          <w:rFonts w:ascii="Times New Roman" w:eastAsia="Times New Roman" w:hAnsi="Times New Roman" w:cs="Times New Roman"/>
        </w:rPr>
        <w:t xml:space="preserve">головы </w:t>
      </w:r>
      <w:r>
        <w:rPr>
          <w:rStyle w:val="cat-FIOgrp-23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причинил </w:t>
      </w:r>
      <w:r>
        <w:rPr>
          <w:rFonts w:ascii="Times New Roman" w:eastAsia="Times New Roman" w:hAnsi="Times New Roman" w:cs="Times New Roman"/>
        </w:rPr>
        <w:t>последне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2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22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FIOgrp-2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представила заявление, согласно которому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просила рассмотреть дело в ее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</w:t>
      </w:r>
      <w:r>
        <w:rPr>
          <w:rFonts w:ascii="Times New Roman" w:eastAsia="Times New Roman" w:hAnsi="Times New Roman" w:cs="Times New Roman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7rplc-22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2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345904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письменными объяснениями </w:t>
      </w:r>
      <w:r>
        <w:rPr>
          <w:rStyle w:val="cat-FIOgrp-24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КУСП № 4406 от </w:t>
      </w:r>
      <w:r>
        <w:rPr>
          <w:rStyle w:val="cat-Dategrp-1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(л.д.5);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письменными объяснениями </w:t>
      </w:r>
      <w:r>
        <w:rPr>
          <w:rStyle w:val="cat-FIOgrp-23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24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копиями медицинских документов на имя </w:t>
      </w:r>
      <w:r>
        <w:rPr>
          <w:rStyle w:val="cat-FIOgrp-23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ГБУЗ </w:t>
      </w:r>
      <w:r>
        <w:rPr>
          <w:rFonts w:ascii="Times New Roman" w:eastAsia="Times New Roman" w:hAnsi="Times New Roman" w:cs="Times New Roman"/>
        </w:rPr>
        <w:t xml:space="preserve">РК </w:t>
      </w:r>
      <w:r>
        <w:rPr>
          <w:rFonts w:ascii="Times New Roman" w:eastAsia="Times New Roman" w:hAnsi="Times New Roman" w:cs="Times New Roman"/>
        </w:rPr>
        <w:t>Симферопольская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31rplc-3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№6»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8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8-11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УУП ОУУП и ПДН ОМВД России по </w:t>
      </w:r>
      <w:r>
        <w:rPr>
          <w:rStyle w:val="cat-Addressgrp-10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ейтенанта полиции </w:t>
      </w:r>
      <w:r>
        <w:rPr>
          <w:rStyle w:val="cat-FIOgrp-25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9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24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квалифицирует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0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1rplc-39"/>
          <w:rFonts w:ascii="Times New Roman" w:eastAsia="Times New Roman" w:hAnsi="Times New Roman" w:cs="Times New Roman"/>
        </w:rPr>
        <w:t>...</w:t>
      </w:r>
      <w:r>
        <w:rPr>
          <w:rStyle w:val="cat-PassportDatagrp-30rplc-4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8rplc-4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33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4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11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12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5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6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7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8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9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40rplc-5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0410760300265003292506134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3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FIOgrp-26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4rplc-0">
    <w:name w:val="cat-Date grp-1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21rplc-5">
    <w:name w:val="cat-FIO grp-21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ExternalSystemDefinedgrp-41rplc-7">
    <w:name w:val="cat-ExternalSystemDefined grp-41 rplc-7"/>
    <w:basedOn w:val="DefaultParagraphFont"/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Dategrp-15rplc-13">
    <w:name w:val="cat-Date grp-15 rplc-13"/>
    <w:basedOn w:val="DefaultParagraphFont"/>
  </w:style>
  <w:style w:type="character" w:customStyle="1" w:styleId="cat-Timegrp-32rplc-14">
    <w:name w:val="cat-Time grp-32 rplc-14"/>
    <w:basedOn w:val="DefaultParagraphFont"/>
  </w:style>
  <w:style w:type="character" w:customStyle="1" w:styleId="cat-FIOgrp-22rplc-15">
    <w:name w:val="cat-FIO grp-22 rplc-15"/>
    <w:basedOn w:val="DefaultParagraphFont"/>
  </w:style>
  <w:style w:type="character" w:customStyle="1" w:styleId="cat-Addressgrp-8rplc-16">
    <w:name w:val="cat-Address grp-8 rplc-16"/>
    <w:basedOn w:val="DefaultParagraphFont"/>
  </w:style>
  <w:style w:type="character" w:customStyle="1" w:styleId="cat-Addressgrp-9rplc-17">
    <w:name w:val="cat-Address grp-9 rplc-17"/>
    <w:basedOn w:val="DefaultParagraphFont"/>
  </w:style>
  <w:style w:type="character" w:customStyle="1" w:styleId="cat-FIOgrp-23rplc-18">
    <w:name w:val="cat-FIO grp-23 rplc-18"/>
    <w:basedOn w:val="DefaultParagraphFont"/>
  </w:style>
  <w:style w:type="character" w:customStyle="1" w:styleId="cat-FIOgrp-24rplc-19">
    <w:name w:val="cat-FIO grp-24 rplc-19"/>
    <w:basedOn w:val="DefaultParagraphFont"/>
  </w:style>
  <w:style w:type="character" w:customStyle="1" w:styleId="cat-FIOgrp-22rplc-20">
    <w:name w:val="cat-FIO grp-22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SumInWordsgrp-27rplc-22">
    <w:name w:val="cat-SumInWords grp-27 rplc-22"/>
    <w:basedOn w:val="DefaultParagraphFont"/>
  </w:style>
  <w:style w:type="character" w:customStyle="1" w:styleId="cat-FIOgrp-22rplc-23">
    <w:name w:val="cat-FIO grp-22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FIOgrp-24rplc-25">
    <w:name w:val="cat-FIO grp-24 rplc-25"/>
    <w:basedOn w:val="DefaultParagraphFont"/>
  </w:style>
  <w:style w:type="character" w:customStyle="1" w:styleId="cat-Dategrp-17rplc-26">
    <w:name w:val="cat-Date grp-17 rplc-26"/>
    <w:basedOn w:val="DefaultParagraphFont"/>
  </w:style>
  <w:style w:type="character" w:customStyle="1" w:styleId="cat-Dategrp-18rplc-27">
    <w:name w:val="cat-Date grp-18 rplc-27"/>
    <w:basedOn w:val="DefaultParagraphFont"/>
  </w:style>
  <w:style w:type="character" w:customStyle="1" w:styleId="cat-FIOgrp-23rplc-28">
    <w:name w:val="cat-FIO grp-23 rplc-28"/>
    <w:basedOn w:val="DefaultParagraphFont"/>
  </w:style>
  <w:style w:type="character" w:customStyle="1" w:styleId="cat-FIOgrp-23rplc-29">
    <w:name w:val="cat-FIO grp-23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3rplc-31">
    <w:name w:val="cat-FIO grp-23 rplc-31"/>
    <w:basedOn w:val="DefaultParagraphFont"/>
  </w:style>
  <w:style w:type="character" w:customStyle="1" w:styleId="cat-OrganizationNamegrp-31rplc-32">
    <w:name w:val="cat-OrganizationName grp-31 rplc-32"/>
    <w:basedOn w:val="DefaultParagraphFont"/>
  </w:style>
  <w:style w:type="character" w:customStyle="1" w:styleId="cat-Dategrp-18rplc-33">
    <w:name w:val="cat-Date grp-18 rplc-33"/>
    <w:basedOn w:val="DefaultParagraphFont"/>
  </w:style>
  <w:style w:type="character" w:customStyle="1" w:styleId="cat-Addressgrp-10rplc-34">
    <w:name w:val="cat-Address grp-10 rplc-34"/>
    <w:basedOn w:val="DefaultParagraphFont"/>
  </w:style>
  <w:style w:type="character" w:customStyle="1" w:styleId="cat-FIOgrp-25rplc-35">
    <w:name w:val="cat-FIO grp-25 rplc-35"/>
    <w:basedOn w:val="DefaultParagraphFont"/>
  </w:style>
  <w:style w:type="character" w:customStyle="1" w:styleId="cat-Dategrp-19rplc-36">
    <w:name w:val="cat-Date grp-19 rplc-36"/>
    <w:basedOn w:val="DefaultParagraphFont"/>
  </w:style>
  <w:style w:type="character" w:customStyle="1" w:styleId="cat-FIOgrp-24rplc-37">
    <w:name w:val="cat-FIO grp-24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ExternalSystemDefinedgrp-41rplc-39">
    <w:name w:val="cat-ExternalSystemDefined grp-41 rplc-39"/>
    <w:basedOn w:val="DefaultParagraphFont"/>
  </w:style>
  <w:style w:type="character" w:customStyle="1" w:styleId="cat-PassportDatagrp-30rplc-40">
    <w:name w:val="cat-PassportData grp-30 rplc-40"/>
    <w:basedOn w:val="DefaultParagraphFont"/>
  </w:style>
  <w:style w:type="character" w:customStyle="1" w:styleId="cat-Sumgrp-28rplc-41">
    <w:name w:val="cat-Sum grp-28 rplc-41"/>
    <w:basedOn w:val="DefaultParagraphFont"/>
  </w:style>
  <w:style w:type="character" w:customStyle="1" w:styleId="cat-PhoneNumbergrp-33rplc-42">
    <w:name w:val="cat-PhoneNumber grp-33 rplc-42"/>
    <w:basedOn w:val="DefaultParagraphFont"/>
  </w:style>
  <w:style w:type="character" w:customStyle="1" w:styleId="cat-PhoneNumbergrp-34rplc-43">
    <w:name w:val="cat-PhoneNumber grp-34 rplc-43"/>
    <w:basedOn w:val="DefaultParagraphFont"/>
  </w:style>
  <w:style w:type="character" w:customStyle="1" w:styleId="cat-Addressgrp-11rplc-44">
    <w:name w:val="cat-Address grp-11 rplc-44"/>
    <w:basedOn w:val="DefaultParagraphFont"/>
  </w:style>
  <w:style w:type="character" w:customStyle="1" w:styleId="cat-Addressgrp-11rplc-45">
    <w:name w:val="cat-Address grp-1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12rplc-48">
    <w:name w:val="cat-Address grp-12 rplc-48"/>
    <w:basedOn w:val="DefaultParagraphFont"/>
  </w:style>
  <w:style w:type="character" w:customStyle="1" w:styleId="cat-PhoneNumbergrp-35rplc-49">
    <w:name w:val="cat-PhoneNumber grp-35 rplc-49"/>
    <w:basedOn w:val="DefaultParagraphFont"/>
  </w:style>
  <w:style w:type="character" w:customStyle="1" w:styleId="cat-PhoneNumbergrp-36rplc-50">
    <w:name w:val="cat-PhoneNumber grp-36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PhoneNumbergrp-37rplc-52">
    <w:name w:val="cat-PhoneNumber grp-37 rplc-52"/>
    <w:basedOn w:val="DefaultParagraphFont"/>
  </w:style>
  <w:style w:type="character" w:customStyle="1" w:styleId="cat-PhoneNumbergrp-38rplc-53">
    <w:name w:val="cat-PhoneNumber grp-38 rplc-53"/>
    <w:basedOn w:val="DefaultParagraphFont"/>
  </w:style>
  <w:style w:type="character" w:customStyle="1" w:styleId="cat-PhoneNumbergrp-39rplc-54">
    <w:name w:val="cat-PhoneNumber grp-39 rplc-54"/>
    <w:basedOn w:val="DefaultParagraphFont"/>
  </w:style>
  <w:style w:type="character" w:customStyle="1" w:styleId="cat-PhoneNumbergrp-40rplc-55">
    <w:name w:val="cat-PhoneNumber grp-40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13rplc-58">
    <w:name w:val="cat-Address grp-13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26rplc-62">
    <w:name w:val="cat-FIO grp-26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