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18810582240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2031764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извещен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3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3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19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1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3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0410760300265003302420168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4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ExternalSystemDefinedgrp-27rplc-21">
    <w:name w:val="cat-ExternalSystemDefined grp-27 rplc-21"/>
    <w:basedOn w:val="DefaultParagraphFont"/>
  </w:style>
  <w:style w:type="character" w:customStyle="1" w:styleId="cat-PassportDatagrp-18rplc-22">
    <w:name w:val="cat-PassportData grp-18 rplc-22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PhoneNumbergrp-19rplc-24">
    <w:name w:val="cat-PhoneNumber grp-19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1rplc-31">
    <w:name w:val="cat-PhoneNumber grp-21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4rplc-44">
    <w:name w:val="cat-FIO grp-14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