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right="23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Дело № 5-26-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>
      <w:pPr>
        <w:spacing w:before="0" w:after="0"/>
        <w:ind w:left="284" w:right="23"/>
        <w:jc w:val="center"/>
        <w:rPr>
          <w:sz w:val="28"/>
          <w:szCs w:val="28"/>
        </w:rPr>
      </w:pPr>
    </w:p>
    <w:p>
      <w:pPr>
        <w:spacing w:before="0" w:after="0"/>
        <w:ind w:right="23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Dategrp-8rplc-0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</w:t>
      </w:r>
      <w:r>
        <w:rPr>
          <w:rStyle w:val="cat-Addressgrp-0rplc-1"/>
          <w:rFonts w:ascii="Times New Roman" w:eastAsia="Times New Roman" w:hAnsi="Times New Roman" w:cs="Times New Roman"/>
          <w:sz w:val="28"/>
          <w:szCs w:val="28"/>
        </w:rPr>
        <w:t>адрес</w:t>
      </w:r>
    </w:p>
    <w:p>
      <w:pPr>
        <w:spacing w:before="0" w:after="0"/>
        <w:ind w:left="284" w:right="23"/>
        <w:jc w:val="both"/>
        <w:rPr>
          <w:sz w:val="28"/>
          <w:szCs w:val="28"/>
        </w:rPr>
      </w:pP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 судебного участка № 26 Бахчисарайского судебного района (</w:t>
      </w:r>
      <w:r>
        <w:rPr>
          <w:rStyle w:val="cat-Addressgrp-2rplc-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(</w:t>
      </w:r>
      <w:r>
        <w:rPr>
          <w:rStyle w:val="cat-Addressgrp-3rplc-4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FIOgrp-12rplc-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рассмотрев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дело об административном правонарушении в отношении </w:t>
      </w:r>
      <w:r>
        <w:rPr>
          <w:rStyle w:val="cat-FIOgrp-11rplc-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7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7rplc-8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зарегистрированного и фактически проживающего по адресу: </w:t>
      </w:r>
      <w:r>
        <w:rPr>
          <w:rStyle w:val="cat-Addressgrp-4rplc-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совершении административного правонарушения, предусмотренного ч.1 ст. 20.25 Кодекса РФ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spacing w:before="0" w:after="0"/>
        <w:ind w:left="284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 С Т А Н О В И 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Style w:val="cat-FIOgrp-13rplc-1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>, которо</w:t>
      </w:r>
      <w:r>
        <w:rPr>
          <w:rFonts w:ascii="Times New Roman" w:eastAsia="Times New Roman" w:hAnsi="Times New Roman" w:cs="Times New Roman"/>
          <w:sz w:val="28"/>
          <w:szCs w:val="28"/>
        </w:rPr>
        <w:t>му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было назначено административное наказание в виде административного штрафа в размере </w:t>
      </w:r>
      <w:r>
        <w:rPr>
          <w:rStyle w:val="cat-Sumgrp-15rplc-11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постановлению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18810582240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>01010070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Style w:val="cat-Dategrp-9rplc-12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>, вступившего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законную силу </w:t>
      </w:r>
      <w:r>
        <w:rPr>
          <w:rStyle w:val="cat-Dategrp-10rplc-13"/>
          <w:rFonts w:ascii="Times New Roman" w:eastAsia="Times New Roman" w:hAnsi="Times New Roman" w:cs="Times New Roman"/>
          <w:sz w:val="28"/>
          <w:szCs w:val="28"/>
        </w:rPr>
        <w:t>дата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указанный штраф в срок, установленный ч.1 ст. 32.2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КоАП РФ.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Своими действиями </w:t>
      </w:r>
      <w:r>
        <w:rPr>
          <w:rStyle w:val="cat-FIOgrp-13rplc-1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совершил административное правонарушение, предусмотренное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 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Для рассмотрения дела об административном правонарушении </w:t>
      </w:r>
      <w:r>
        <w:rPr>
          <w:rStyle w:val="cat-FIOgrp-13rplc-15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не явил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>, о месте и времени рассмотрения дела извещен надлежащ</w:t>
      </w:r>
      <w:r>
        <w:rPr>
          <w:rFonts w:ascii="Times New Roman" w:eastAsia="Times New Roman" w:hAnsi="Times New Roman" w:cs="Times New Roman"/>
          <w:sz w:val="28"/>
          <w:szCs w:val="28"/>
        </w:rPr>
        <w:t>им образом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сследовав материалы дела об административном правонарушении, считаю, что в действиях </w:t>
      </w:r>
      <w:r>
        <w:rPr>
          <w:rStyle w:val="cat-FIOgrp-13rplc-16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усматривается состав административного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ч.1 ст.20.25 КоАП РФ.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>
        <w:rPr>
          <w:rStyle w:val="cat-FIOgrp-13rplc-17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которые имеются в деле об административном правонарушении.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назначении административного наказания учитывается характер совершенного </w:t>
      </w:r>
      <w:r>
        <w:rPr>
          <w:rStyle w:val="cat-FIOgrp-13rplc-18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вышеизложенного, учитывая цели наказания, предусмотренные ст.3.1 Кодекса РФ об административных правонарушениях, состоящие в предупреждении совершения новых правонарушений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как самим правонарушителем, так и другими лицами, необходимо назначить </w:t>
      </w:r>
      <w:r>
        <w:rPr>
          <w:rStyle w:val="cat-FIOgrp-13rplc-19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административное наказание в виде административного штрафа.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ч. 1 ст. 20.25, </w:t>
      </w:r>
      <w:r>
        <w:rPr>
          <w:rFonts w:ascii="Times New Roman" w:eastAsia="Times New Roman" w:hAnsi="Times New Roman" w:cs="Times New Roman"/>
          <w:sz w:val="28"/>
          <w:szCs w:val="28"/>
        </w:rPr>
        <w:t>ст.ст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29.9, 29.10 Кодекса РФ об административных правонарушениях, </w:t>
      </w:r>
    </w:p>
    <w:p>
      <w:pPr>
        <w:spacing w:before="0" w:after="0"/>
        <w:ind w:left="284" w:firstLine="70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 С Т А Н О В И Л: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Признать </w:t>
      </w:r>
      <w:r>
        <w:rPr>
          <w:rStyle w:val="cat-FIOgrp-11rplc-20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Style w:val="cat-ExternalSystemDefinedgrp-27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Style w:val="cat-PassportDatagrp-18rplc-22"/>
          <w:rFonts w:ascii="Times New Roman" w:eastAsia="Times New Roman" w:hAnsi="Times New Roman" w:cs="Times New Roman"/>
          <w:sz w:val="28"/>
          <w:szCs w:val="28"/>
        </w:rPr>
        <w:t>паспортные данные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ч.1 ст.20.25 Кодекса РФ об административных правонарушениях, и назначить е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размере </w:t>
      </w:r>
      <w:r>
        <w:rPr>
          <w:rStyle w:val="cat-Sumgrp-16rplc-23"/>
          <w:rFonts w:ascii="Times New Roman" w:eastAsia="Times New Roman" w:hAnsi="Times New Roman" w:cs="Times New Roman"/>
          <w:sz w:val="28"/>
          <w:szCs w:val="28"/>
        </w:rPr>
        <w:t>сумма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на следующие реквизиты: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ИНН </w:t>
      </w:r>
      <w:r>
        <w:rPr>
          <w:rStyle w:val="cat-PhoneNumbergrp-19rplc-2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КПП </w:t>
      </w:r>
      <w:r>
        <w:rPr>
          <w:rStyle w:val="cat-PhoneNumbergrp-20rplc-2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ОГРН 1149102019164, Юридический адрес: </w:t>
      </w:r>
      <w:r>
        <w:rPr>
          <w:rStyle w:val="cat-Addressgrp-5rplc-26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 Почтовый адрес: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Addressgrp-5rplc-27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60-летия СССР, 28,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Банковские реквизиты: : Получатель: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УФК по РК (Министерство юстиции </w:t>
      </w:r>
      <w:r>
        <w:rPr>
          <w:rStyle w:val="cat-Addressgrp-1rplc-2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Отделение </w:t>
      </w:r>
      <w:r>
        <w:rPr>
          <w:rStyle w:val="cat-Addressgrp-1rplc-2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Банка России//УФК по </w:t>
      </w:r>
      <w:r>
        <w:rPr>
          <w:rStyle w:val="cat-Addressgrp-6rplc-3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БИК </w:t>
      </w:r>
      <w:r>
        <w:rPr>
          <w:rStyle w:val="cat-PhoneNumbergrp-21rplc-31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>, Единый 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40102810645370000035,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Казначейский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03100643000000017500,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Лицевой счет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PhoneNumbergrp-22rplc-32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УФК по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3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Код Сводного реестра </w:t>
      </w:r>
      <w:r>
        <w:rPr>
          <w:rStyle w:val="cat-PhoneNumbergrp-23rplc-34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ОКТМО </w:t>
      </w:r>
      <w:r>
        <w:rPr>
          <w:rStyle w:val="cat-PhoneNumbergrp-24rplc-35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КБК </w:t>
      </w:r>
      <w:r>
        <w:rPr>
          <w:rStyle w:val="cat-PhoneNumbergrp-25rplc-36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PhoneNumbergrp-26rplc-37"/>
          <w:rFonts w:ascii="Times New Roman" w:eastAsia="Times New Roman" w:hAnsi="Times New Roman" w:cs="Times New Roman"/>
          <w:sz w:val="28"/>
          <w:szCs w:val="28"/>
        </w:rPr>
        <w:t>телефон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УИН </w:t>
      </w:r>
      <w:r>
        <w:rPr>
          <w:rFonts w:ascii="Times New Roman" w:eastAsia="Times New Roman" w:hAnsi="Times New Roman" w:cs="Times New Roman"/>
          <w:sz w:val="28"/>
          <w:szCs w:val="28"/>
        </w:rPr>
        <w:t>0410760300265003312420182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Подлинник квитанции об оплате штрафа предоставить мировому судье судебного участка № 26 Бахчисарайского судебного района (</w:t>
      </w:r>
      <w:r>
        <w:rPr>
          <w:rStyle w:val="cat-Addressgrp-2rplc-38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Style w:val="cat-Addressgrp-1rplc-39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Style w:val="cat-Addressgrp-7rplc-40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>. 9), как документ, подтверждающий исполнение постановления, но не позднее 60 (шестидесяти) дней со дня вступления постановления в законную силу.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неуплате суммы административного штрафа к указанному сроку постановление подлежит передаче в подразделение Управления Федеральной службы судебных приставов для взыскания суммы административного штрафа в принудительном порядке.</w:t>
      </w:r>
    </w:p>
    <w:p>
      <w:pPr>
        <w:spacing w:before="0" w:after="0"/>
        <w:ind w:left="284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Бахчисарайский районный суд </w:t>
      </w:r>
      <w:r>
        <w:rPr>
          <w:rStyle w:val="cat-Addressgrp-1rplc-41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путем подачи жалобы через мирового судью судебного участка № 26 Бахчисарайского судебного района (</w:t>
      </w:r>
      <w:r>
        <w:rPr>
          <w:rStyle w:val="cat-Addressgrp-2rplc-42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Style w:val="cat-Addressgrp-1rplc-43"/>
          <w:rFonts w:ascii="Times New Roman" w:eastAsia="Times New Roman" w:hAnsi="Times New Roman" w:cs="Times New Roman"/>
          <w:sz w:val="28"/>
          <w:szCs w:val="28"/>
        </w:rPr>
        <w:t>адрес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течение десяти суток со дня вручения или получения копии постановления.</w:t>
      </w:r>
    </w:p>
    <w:p>
      <w:pPr>
        <w:spacing w:before="0" w:after="0"/>
        <w:ind w:left="284" w:firstLine="709"/>
        <w:jc w:val="both"/>
        <w:rPr>
          <w:sz w:val="28"/>
          <w:szCs w:val="28"/>
        </w:rPr>
      </w:pP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 </w:t>
      </w:r>
    </w:p>
    <w:p>
      <w:pPr>
        <w:spacing w:before="0" w:after="0"/>
        <w:ind w:left="28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</w:t>
      </w:r>
      <w:r>
        <w:rPr>
          <w:rStyle w:val="cat-FIOgrp-14rplc-44"/>
          <w:rFonts w:ascii="Times New Roman" w:eastAsia="Times New Roman" w:hAnsi="Times New Roman" w:cs="Times New Roman"/>
          <w:sz w:val="28"/>
          <w:szCs w:val="28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>
      <w:pPr>
        <w:spacing w:before="0" w:after="200" w:line="276" w:lineRule="auto"/>
        <w:rPr>
          <w:sz w:val="28"/>
          <w:szCs w:val="28"/>
        </w:rPr>
      </w:pP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Dategrp-8rplc-0">
    <w:name w:val="cat-Date grp-8 rplc-0"/>
    <w:basedOn w:val="DefaultParagraphFont"/>
  </w:style>
  <w:style w:type="character" w:customStyle="1" w:styleId="cat-Addressgrp-0rplc-1">
    <w:name w:val="cat-Address grp-0 rplc-1"/>
    <w:basedOn w:val="DefaultParagraphFont"/>
  </w:style>
  <w:style w:type="character" w:customStyle="1" w:styleId="cat-Addressgrp-2rplc-2">
    <w:name w:val="cat-Address grp-2 rplc-2"/>
    <w:basedOn w:val="DefaultParagraphFont"/>
  </w:style>
  <w:style w:type="character" w:customStyle="1" w:styleId="cat-Addressgrp-1rplc-3">
    <w:name w:val="cat-Address grp-1 rplc-3"/>
    <w:basedOn w:val="DefaultParagraphFont"/>
  </w:style>
  <w:style w:type="character" w:customStyle="1" w:styleId="cat-Addressgrp-3rplc-4">
    <w:name w:val="cat-Address grp-3 rplc-4"/>
    <w:basedOn w:val="DefaultParagraphFont"/>
  </w:style>
  <w:style w:type="character" w:customStyle="1" w:styleId="cat-FIOgrp-12rplc-5">
    <w:name w:val="cat-FIO grp-12 rplc-5"/>
    <w:basedOn w:val="DefaultParagraphFont"/>
  </w:style>
  <w:style w:type="character" w:customStyle="1" w:styleId="cat-FIOgrp-11rplc-6">
    <w:name w:val="cat-FIO grp-11 rplc-6"/>
    <w:basedOn w:val="DefaultParagraphFont"/>
  </w:style>
  <w:style w:type="character" w:customStyle="1" w:styleId="cat-ExternalSystemDefinedgrp-27rplc-7">
    <w:name w:val="cat-ExternalSystemDefined grp-27 rplc-7"/>
    <w:basedOn w:val="DefaultParagraphFont"/>
  </w:style>
  <w:style w:type="character" w:customStyle="1" w:styleId="cat-PassportDatagrp-17rplc-8">
    <w:name w:val="cat-PassportData grp-17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FIOgrp-13rplc-10">
    <w:name w:val="cat-FIO grp-13 rplc-10"/>
    <w:basedOn w:val="DefaultParagraphFont"/>
  </w:style>
  <w:style w:type="character" w:customStyle="1" w:styleId="cat-Sumgrp-15rplc-11">
    <w:name w:val="cat-Sum grp-15 rplc-11"/>
    <w:basedOn w:val="DefaultParagraphFont"/>
  </w:style>
  <w:style w:type="character" w:customStyle="1" w:styleId="cat-Dategrp-9rplc-12">
    <w:name w:val="cat-Date grp-9 rplc-12"/>
    <w:basedOn w:val="DefaultParagraphFont"/>
  </w:style>
  <w:style w:type="character" w:customStyle="1" w:styleId="cat-Dategrp-10rplc-13">
    <w:name w:val="cat-Date grp-10 rplc-13"/>
    <w:basedOn w:val="DefaultParagraphFont"/>
  </w:style>
  <w:style w:type="character" w:customStyle="1" w:styleId="cat-FIOgrp-13rplc-14">
    <w:name w:val="cat-FIO grp-13 rplc-14"/>
    <w:basedOn w:val="DefaultParagraphFont"/>
  </w:style>
  <w:style w:type="character" w:customStyle="1" w:styleId="cat-FIOgrp-13rplc-15">
    <w:name w:val="cat-FIO grp-13 rplc-15"/>
    <w:basedOn w:val="DefaultParagraphFont"/>
  </w:style>
  <w:style w:type="character" w:customStyle="1" w:styleId="cat-FIOgrp-13rplc-16">
    <w:name w:val="cat-FIO grp-13 rplc-16"/>
    <w:basedOn w:val="DefaultParagraphFont"/>
  </w:style>
  <w:style w:type="character" w:customStyle="1" w:styleId="cat-FIOgrp-13rplc-17">
    <w:name w:val="cat-FIO grp-13 rplc-17"/>
    <w:basedOn w:val="DefaultParagraphFont"/>
  </w:style>
  <w:style w:type="character" w:customStyle="1" w:styleId="cat-FIOgrp-13rplc-18">
    <w:name w:val="cat-FIO grp-13 rplc-18"/>
    <w:basedOn w:val="DefaultParagraphFont"/>
  </w:style>
  <w:style w:type="character" w:customStyle="1" w:styleId="cat-FIOgrp-13rplc-19">
    <w:name w:val="cat-FIO grp-13 rplc-19"/>
    <w:basedOn w:val="DefaultParagraphFont"/>
  </w:style>
  <w:style w:type="character" w:customStyle="1" w:styleId="cat-FIOgrp-11rplc-20">
    <w:name w:val="cat-FIO grp-11 rplc-20"/>
    <w:basedOn w:val="DefaultParagraphFont"/>
  </w:style>
  <w:style w:type="character" w:customStyle="1" w:styleId="cat-ExternalSystemDefinedgrp-27rplc-21">
    <w:name w:val="cat-ExternalSystemDefined grp-27 rplc-21"/>
    <w:basedOn w:val="DefaultParagraphFont"/>
  </w:style>
  <w:style w:type="character" w:customStyle="1" w:styleId="cat-PassportDatagrp-18rplc-22">
    <w:name w:val="cat-PassportData grp-18 rplc-22"/>
    <w:basedOn w:val="DefaultParagraphFont"/>
  </w:style>
  <w:style w:type="character" w:customStyle="1" w:styleId="cat-Sumgrp-16rplc-23">
    <w:name w:val="cat-Sum grp-16 rplc-23"/>
    <w:basedOn w:val="DefaultParagraphFont"/>
  </w:style>
  <w:style w:type="character" w:customStyle="1" w:styleId="cat-PhoneNumbergrp-19rplc-24">
    <w:name w:val="cat-PhoneNumber grp-19 rplc-24"/>
    <w:basedOn w:val="DefaultParagraphFont"/>
  </w:style>
  <w:style w:type="character" w:customStyle="1" w:styleId="cat-PhoneNumbergrp-20rplc-25">
    <w:name w:val="cat-PhoneNumber grp-20 rplc-25"/>
    <w:basedOn w:val="DefaultParagraphFont"/>
  </w:style>
  <w:style w:type="character" w:customStyle="1" w:styleId="cat-Addressgrp-5rplc-26">
    <w:name w:val="cat-Address grp-5 rplc-26"/>
    <w:basedOn w:val="DefaultParagraphFont"/>
  </w:style>
  <w:style w:type="character" w:customStyle="1" w:styleId="cat-Addressgrp-5rplc-27">
    <w:name w:val="cat-Address grp-5 rplc-27"/>
    <w:basedOn w:val="DefaultParagraphFont"/>
  </w:style>
  <w:style w:type="character" w:customStyle="1" w:styleId="cat-Addressgrp-1rplc-28">
    <w:name w:val="cat-Address grp-1 rplc-28"/>
    <w:basedOn w:val="DefaultParagraphFont"/>
  </w:style>
  <w:style w:type="character" w:customStyle="1" w:styleId="cat-Addressgrp-1rplc-29">
    <w:name w:val="cat-Address grp-1 rplc-29"/>
    <w:basedOn w:val="DefaultParagraphFont"/>
  </w:style>
  <w:style w:type="character" w:customStyle="1" w:styleId="cat-Addressgrp-6rplc-30">
    <w:name w:val="cat-Address grp-6 rplc-30"/>
    <w:basedOn w:val="DefaultParagraphFont"/>
  </w:style>
  <w:style w:type="character" w:customStyle="1" w:styleId="cat-PhoneNumbergrp-21rplc-31">
    <w:name w:val="cat-PhoneNumber grp-21 rplc-31"/>
    <w:basedOn w:val="DefaultParagraphFont"/>
  </w:style>
  <w:style w:type="character" w:customStyle="1" w:styleId="cat-PhoneNumbergrp-22rplc-32">
    <w:name w:val="cat-PhoneNumber grp-22 rplc-32"/>
    <w:basedOn w:val="DefaultParagraphFont"/>
  </w:style>
  <w:style w:type="character" w:customStyle="1" w:styleId="cat-Addressgrp-1rplc-33">
    <w:name w:val="cat-Address grp-1 rplc-33"/>
    <w:basedOn w:val="DefaultParagraphFont"/>
  </w:style>
  <w:style w:type="character" w:customStyle="1" w:styleId="cat-PhoneNumbergrp-23rplc-34">
    <w:name w:val="cat-PhoneNumber grp-23 rplc-34"/>
    <w:basedOn w:val="DefaultParagraphFont"/>
  </w:style>
  <w:style w:type="character" w:customStyle="1" w:styleId="cat-PhoneNumbergrp-24rplc-35">
    <w:name w:val="cat-PhoneNumber grp-24 rplc-35"/>
    <w:basedOn w:val="DefaultParagraphFont"/>
  </w:style>
  <w:style w:type="character" w:customStyle="1" w:styleId="cat-PhoneNumbergrp-25rplc-36">
    <w:name w:val="cat-PhoneNumber grp-25 rplc-36"/>
    <w:basedOn w:val="DefaultParagraphFont"/>
  </w:style>
  <w:style w:type="character" w:customStyle="1" w:styleId="cat-PhoneNumbergrp-26rplc-37">
    <w:name w:val="cat-PhoneNumber grp-26 rplc-37"/>
    <w:basedOn w:val="DefaultParagraphFont"/>
  </w:style>
  <w:style w:type="character" w:customStyle="1" w:styleId="cat-Addressgrp-2rplc-38">
    <w:name w:val="cat-Address grp-2 rplc-38"/>
    <w:basedOn w:val="DefaultParagraphFont"/>
  </w:style>
  <w:style w:type="character" w:customStyle="1" w:styleId="cat-Addressgrp-1rplc-39">
    <w:name w:val="cat-Address grp-1 rplc-39"/>
    <w:basedOn w:val="DefaultParagraphFont"/>
  </w:style>
  <w:style w:type="character" w:customStyle="1" w:styleId="cat-Addressgrp-7rplc-40">
    <w:name w:val="cat-Address grp-7 rplc-40"/>
    <w:basedOn w:val="DefaultParagraphFont"/>
  </w:style>
  <w:style w:type="character" w:customStyle="1" w:styleId="cat-Addressgrp-1rplc-41">
    <w:name w:val="cat-Address grp-1 rplc-41"/>
    <w:basedOn w:val="DefaultParagraphFont"/>
  </w:style>
  <w:style w:type="character" w:customStyle="1" w:styleId="cat-Addressgrp-2rplc-42">
    <w:name w:val="cat-Address grp-2 rplc-42"/>
    <w:basedOn w:val="DefaultParagraphFont"/>
  </w:style>
  <w:style w:type="character" w:customStyle="1" w:styleId="cat-Addressgrp-1rplc-43">
    <w:name w:val="cat-Address grp-1 rplc-43"/>
    <w:basedOn w:val="DefaultParagraphFont"/>
  </w:style>
  <w:style w:type="character" w:customStyle="1" w:styleId="cat-FIOgrp-14rplc-44">
    <w:name w:val="cat-FIO grp-14 rplc-44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