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Бойко В.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11127204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Бойко В.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Единый казначейский счет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0410760300265003312520116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