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160</w:t>
      </w:r>
      <w:r>
        <w:rPr>
          <w:rFonts w:ascii="Times New Roman" w:eastAsia="Times New Roman" w:hAnsi="Times New Roman" w:cs="Times New Roman"/>
          <w:sz w:val="28"/>
          <w:szCs w:val="28"/>
        </w:rPr>
        <w:t>43050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0410760300265003322420131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