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16038</w:t>
      </w:r>
      <w:r>
        <w:rPr>
          <w:rFonts w:ascii="Times New Roman" w:eastAsia="Times New Roman" w:hAnsi="Times New Roman" w:cs="Times New Roman"/>
          <w:sz w:val="28"/>
          <w:szCs w:val="28"/>
        </w:rPr>
        <w:t>472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0410760300265003332420187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