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02057332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0410760300265003382420149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