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5-26-33</w:t>
      </w:r>
      <w:r>
        <w:rPr>
          <w:rFonts w:ascii="Times New Roman" w:eastAsia="Times New Roman" w:hAnsi="Times New Roman" w:cs="Times New Roman"/>
          <w:sz w:val="25"/>
          <w:szCs w:val="25"/>
        </w:rPr>
        <w:t>8</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1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7rplc-6"/>
          <w:rFonts w:ascii="Times New Roman" w:eastAsia="Times New Roman" w:hAnsi="Times New Roman" w:cs="Times New Roman"/>
          <w:sz w:val="25"/>
          <w:szCs w:val="25"/>
        </w:rPr>
        <w:t>Картель С. Н.</w:t>
      </w:r>
      <w:r>
        <w:rPr>
          <w:rFonts w:ascii="Times New Roman" w:eastAsia="Times New Roman" w:hAnsi="Times New Roman" w:cs="Times New Roman"/>
          <w:sz w:val="25"/>
          <w:szCs w:val="25"/>
        </w:rPr>
        <w:t xml:space="preserve">, </w:t>
      </w:r>
      <w:r>
        <w:rPr>
          <w:rStyle w:val="cat-ExternalSystemDefinedgrp-33rplc-7"/>
          <w:rFonts w:ascii="Times New Roman" w:eastAsia="Times New Roman" w:hAnsi="Times New Roman" w:cs="Times New Roman"/>
          <w:sz w:val="25"/>
          <w:szCs w:val="25"/>
        </w:rPr>
        <w:t>...</w:t>
      </w:r>
      <w:r>
        <w:rPr>
          <w:rStyle w:val="cat-PassportDatagrp-24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УССР</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2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6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w:t>
      </w:r>
      <w:r>
        <w:rPr>
          <w:rFonts w:ascii="Times New Roman" w:eastAsia="Times New Roman" w:hAnsi="Times New Roman" w:cs="Times New Roman"/>
          <w:sz w:val="25"/>
          <w:szCs w:val="25"/>
        </w:rPr>
        <w:t xml:space="preserve">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9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7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28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0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7rplc-1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с признаками опьянения (запах алкоголя изо рта, нарушение речи)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w:t>
      </w:r>
      <w:r>
        <w:rPr>
          <w:rFonts w:ascii="Times New Roman" w:eastAsia="Times New Roman" w:hAnsi="Times New Roman" w:cs="Times New Roman"/>
          <w:sz w:val="25"/>
          <w:szCs w:val="25"/>
        </w:rPr>
        <w:t xml:space="preserve"> нарушил п. 2.3.2 ПДД РФ. Действия </w:t>
      </w:r>
      <w:r>
        <w:rPr>
          <w:rStyle w:val="cat-FIOgrp-19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right="23"/>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19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он согласен, вину признает, он действительно отказался от прохождения медицинского освидетельствования, просил назначить минимальное наказание.</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9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2rplc-22"/>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w:t>
      </w:r>
      <w:r>
        <w:rPr>
          <w:rFonts w:ascii="Times New Roman" w:eastAsia="Times New Roman" w:hAnsi="Times New Roman" w:cs="Times New Roman"/>
          <w:sz w:val="25"/>
          <w:szCs w:val="25"/>
        </w:rPr>
        <w:t xml:space="preserve">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Государственной инспекции безопасности дорожного движения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4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9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5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9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9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9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9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9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w:t>
      </w:r>
      <w:r>
        <w:rPr>
          <w:rFonts w:ascii="Times New Roman" w:eastAsia="Times New Roman" w:hAnsi="Times New Roman" w:cs="Times New Roman"/>
          <w:sz w:val="25"/>
          <w:szCs w:val="25"/>
        </w:rPr>
        <w:t>АП</w:t>
      </w:r>
      <w:r>
        <w:rPr>
          <w:rFonts w:ascii="Times New Roman" w:eastAsia="Times New Roman" w:hAnsi="Times New Roman" w:cs="Times New Roman"/>
          <w:sz w:val="25"/>
          <w:szCs w:val="25"/>
        </w:rPr>
        <w:t xml:space="preserve"> № 29</w:t>
      </w:r>
      <w:r>
        <w:rPr>
          <w:rFonts w:ascii="Times New Roman" w:eastAsia="Times New Roman" w:hAnsi="Times New Roman" w:cs="Times New Roman"/>
          <w:sz w:val="25"/>
          <w:szCs w:val="25"/>
        </w:rPr>
        <w:t>384</w:t>
      </w:r>
      <w:r>
        <w:rPr>
          <w:rFonts w:ascii="Times New Roman" w:eastAsia="Times New Roman" w:hAnsi="Times New Roman" w:cs="Times New Roman"/>
          <w:sz w:val="25"/>
          <w:szCs w:val="25"/>
        </w:rPr>
        <w:t xml:space="preserve">6 от </w:t>
      </w:r>
      <w:r>
        <w:rPr>
          <w:rStyle w:val="cat-Dategrp-12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w:t>
      </w:r>
      <w:r>
        <w:rPr>
          <w:rFonts w:ascii="Times New Roman" w:eastAsia="Times New Roman" w:hAnsi="Times New Roman" w:cs="Times New Roman"/>
          <w:sz w:val="25"/>
          <w:szCs w:val="25"/>
        </w:rPr>
        <w:t xml:space="preserve">Кроме того, из протокола следует, что </w:t>
      </w:r>
      <w:r>
        <w:rPr>
          <w:rStyle w:val="cat-FIOgrp-19rplc-3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права, предусмотренные ст.25.1 КоАП РФ, ст.51 </w:t>
      </w:r>
      <w:r>
        <w:rPr>
          <w:rFonts w:ascii="Times New Roman" w:eastAsia="Times New Roman" w:hAnsi="Times New Roman" w:cs="Times New Roman"/>
          <w:sz w:val="25"/>
          <w:szCs w:val="25"/>
        </w:rPr>
        <w:t>Конституции Российской Федерации, были разъяснены, с протоколом ознакомлен, копию протокола получил, с нарушением согласен, о чем свидетельствуют подписи последнего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w:t>
      </w:r>
      <w:r>
        <w:rPr>
          <w:rFonts w:ascii="Times New Roman" w:eastAsia="Times New Roman" w:hAnsi="Times New Roman" w:cs="Times New Roman"/>
          <w:sz w:val="25"/>
          <w:szCs w:val="25"/>
        </w:rPr>
        <w:t>71</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 xml:space="preserve">3 от </w:t>
      </w:r>
      <w:r>
        <w:rPr>
          <w:rStyle w:val="cat-Dategrp-12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8rplc-3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0203</w:t>
      </w:r>
      <w:r>
        <w:rPr>
          <w:rFonts w:ascii="Times New Roman" w:eastAsia="Times New Roman" w:hAnsi="Times New Roman" w:cs="Times New Roman"/>
          <w:sz w:val="25"/>
          <w:szCs w:val="25"/>
        </w:rPr>
        <w:t>06</w:t>
      </w:r>
      <w:r>
        <w:rPr>
          <w:rFonts w:ascii="Times New Roman" w:eastAsia="Times New Roman" w:hAnsi="Times New Roman" w:cs="Times New Roman"/>
          <w:sz w:val="25"/>
          <w:szCs w:val="25"/>
        </w:rPr>
        <w:t xml:space="preserve"> от </w:t>
      </w:r>
      <w:r>
        <w:rPr>
          <w:rStyle w:val="cat-Dategrp-12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 задержании транспортного средства 83 ПЗ № 081</w:t>
      </w:r>
      <w:r>
        <w:rPr>
          <w:rFonts w:ascii="Times New Roman" w:eastAsia="Times New Roman" w:hAnsi="Times New Roman" w:cs="Times New Roman"/>
          <w:sz w:val="25"/>
          <w:szCs w:val="25"/>
        </w:rPr>
        <w:t>42</w:t>
      </w:r>
      <w:r>
        <w:rPr>
          <w:rFonts w:ascii="Times New Roman" w:eastAsia="Times New Roman" w:hAnsi="Times New Roman" w:cs="Times New Roman"/>
          <w:sz w:val="25"/>
          <w:szCs w:val="25"/>
        </w:rPr>
        <w:t xml:space="preserve">3 от </w:t>
      </w:r>
      <w:r>
        <w:rPr>
          <w:rStyle w:val="cat-Dategrp-12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(л.д.5);</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Государственной инспекции безопасности дорожного движения ОМВД России по </w:t>
      </w:r>
      <w:r>
        <w:rPr>
          <w:rStyle w:val="cat-Addressgrp-9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6rplc-3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9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 КоАП РФ, ч. 3 ст. 12.27 КоАП РФ, а также к уголовной ответственности по ч. 2,4,6 ст.264 и ст.2</w:t>
      </w:r>
      <w:r>
        <w:rPr>
          <w:rFonts w:ascii="Times New Roman" w:eastAsia="Times New Roman" w:hAnsi="Times New Roman" w:cs="Times New Roman"/>
          <w:sz w:val="25"/>
          <w:szCs w:val="25"/>
        </w:rPr>
        <w:t>64.1 УК РФ не привлекался (л.д.7</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9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9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9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9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9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9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9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7rplc-48"/>
          <w:rFonts w:ascii="Times New Roman" w:eastAsia="Times New Roman" w:hAnsi="Times New Roman" w:cs="Times New Roman"/>
          <w:sz w:val="25"/>
          <w:szCs w:val="25"/>
        </w:rPr>
        <w:t>Картель С. Н.</w:t>
      </w:r>
      <w:r>
        <w:rPr>
          <w:rFonts w:ascii="Times New Roman" w:eastAsia="Times New Roman" w:hAnsi="Times New Roman" w:cs="Times New Roman"/>
          <w:sz w:val="25"/>
          <w:szCs w:val="25"/>
        </w:rPr>
        <w:t xml:space="preserve">, </w:t>
      </w:r>
      <w:r>
        <w:rPr>
          <w:rStyle w:val="cat-ExternalSystemDefinedgrp-33rplc-49"/>
          <w:rFonts w:ascii="Times New Roman" w:eastAsia="Times New Roman" w:hAnsi="Times New Roman" w:cs="Times New Roman"/>
          <w:sz w:val="25"/>
          <w:szCs w:val="25"/>
        </w:rPr>
        <w:t>...</w:t>
      </w:r>
      <w:r>
        <w:rPr>
          <w:rStyle w:val="cat-PassportDatagrp-25rplc-50"/>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3rplc-51"/>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9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9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30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1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2rplc-5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КБК 18811601123010001140, УИН 18810491251600001758.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0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Разъяснить</w:t>
      </w:r>
      <w:r>
        <w:rPr>
          <w:rFonts w:ascii="Times New Roman" w:eastAsia="Times New Roman" w:hAnsi="Times New Roman" w:cs="Times New Roman"/>
          <w:sz w:val="25"/>
          <w:szCs w:val="25"/>
        </w:rPr>
        <w:t xml:space="preserve">  </w:t>
      </w:r>
      <w:r>
        <w:rPr>
          <w:rStyle w:val="cat-FIOgrp-19rplc-62"/>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1rplc-66"/>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FIOgrp-17rplc-6">
    <w:name w:val="cat-FIO grp-17 rplc-6"/>
    <w:basedOn w:val="DefaultParagraphFont"/>
  </w:style>
  <w:style w:type="character" w:customStyle="1" w:styleId="cat-ExternalSystemDefinedgrp-33rplc-7">
    <w:name w:val="cat-ExternalSystemDefined grp-33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Dategrp-12rplc-10">
    <w:name w:val="cat-Date grp-12 rplc-10"/>
    <w:basedOn w:val="DefaultParagraphFont"/>
  </w:style>
  <w:style w:type="character" w:customStyle="1" w:styleId="cat-Timegrp-26rplc-11">
    <w:name w:val="cat-Time grp-26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9rplc-14">
    <w:name w:val="cat-FIO grp-19 rplc-14"/>
    <w:basedOn w:val="DefaultParagraphFont"/>
  </w:style>
  <w:style w:type="character" w:customStyle="1" w:styleId="cat-CarMakeModelgrp-27rplc-15">
    <w:name w:val="cat-CarMakeModel grp-27 rplc-15"/>
    <w:basedOn w:val="DefaultParagraphFont"/>
  </w:style>
  <w:style w:type="character" w:customStyle="1" w:styleId="cat-CarNumbergrp-28rplc-16">
    <w:name w:val="cat-CarNumber grp-28 rplc-16"/>
    <w:basedOn w:val="DefaultParagraphFont"/>
  </w:style>
  <w:style w:type="character" w:customStyle="1" w:styleId="cat-FIOgrp-20rplc-17">
    <w:name w:val="cat-FIO grp-20 rplc-17"/>
    <w:basedOn w:val="DefaultParagraphFont"/>
  </w:style>
  <w:style w:type="character" w:customStyle="1" w:styleId="cat-Addressgrp-7rplc-18">
    <w:name w:val="cat-Address grp-7 rplc-18"/>
    <w:basedOn w:val="DefaultParagraphFont"/>
  </w:style>
  <w:style w:type="character" w:customStyle="1" w:styleId="cat-FIOgrp-19rplc-19">
    <w:name w:val="cat-FIO grp-19 rplc-19"/>
    <w:basedOn w:val="DefaultParagraphFont"/>
  </w:style>
  <w:style w:type="character" w:customStyle="1" w:styleId="cat-FIOgrp-19rplc-20">
    <w:name w:val="cat-FIO grp-19 rplc-20"/>
    <w:basedOn w:val="DefaultParagraphFont"/>
  </w:style>
  <w:style w:type="character" w:customStyle="1" w:styleId="cat-FIOgrp-19rplc-21">
    <w:name w:val="cat-FIO grp-19 rplc-21"/>
    <w:basedOn w:val="DefaultParagraphFont"/>
  </w:style>
  <w:style w:type="character" w:customStyle="1" w:styleId="cat-SumInWordsgrp-22rplc-22">
    <w:name w:val="cat-SumInWords grp-22 rplc-22"/>
    <w:basedOn w:val="DefaultParagraphFont"/>
  </w:style>
  <w:style w:type="character" w:customStyle="1" w:styleId="cat-Dategrp-13rplc-23">
    <w:name w:val="cat-Date grp-13 rplc-23"/>
    <w:basedOn w:val="DefaultParagraphFont"/>
  </w:style>
  <w:style w:type="character" w:customStyle="1" w:styleId="cat-Dategrp-14rplc-24">
    <w:name w:val="cat-Date grp-14 rplc-24"/>
    <w:basedOn w:val="DefaultParagraphFont"/>
  </w:style>
  <w:style w:type="character" w:customStyle="1" w:styleId="cat-FIOgrp-19rplc-25">
    <w:name w:val="cat-FIO grp-19 rplc-25"/>
    <w:basedOn w:val="DefaultParagraphFont"/>
  </w:style>
  <w:style w:type="character" w:customStyle="1" w:styleId="cat-Dategrp-15rplc-26">
    <w:name w:val="cat-Date grp-15 rplc-26"/>
    <w:basedOn w:val="DefaultParagraphFont"/>
  </w:style>
  <w:style w:type="character" w:customStyle="1" w:styleId="cat-FIOgrp-19rplc-27">
    <w:name w:val="cat-FIO grp-19 rplc-27"/>
    <w:basedOn w:val="DefaultParagraphFont"/>
  </w:style>
  <w:style w:type="character" w:customStyle="1" w:styleId="cat-FIOgrp-19rplc-28">
    <w:name w:val="cat-FIO grp-19 rplc-28"/>
    <w:basedOn w:val="DefaultParagraphFont"/>
  </w:style>
  <w:style w:type="character" w:customStyle="1" w:styleId="cat-FIOgrp-19rplc-29">
    <w:name w:val="cat-FIO grp-19 rplc-29"/>
    <w:basedOn w:val="DefaultParagraphFont"/>
  </w:style>
  <w:style w:type="character" w:customStyle="1" w:styleId="cat-FIOgrp-19rplc-30">
    <w:name w:val="cat-FIO grp-19 rplc-30"/>
    <w:basedOn w:val="DefaultParagraphFont"/>
  </w:style>
  <w:style w:type="character" w:customStyle="1" w:styleId="cat-FIOgrp-19rplc-31">
    <w:name w:val="cat-FIO grp-19 rplc-31"/>
    <w:basedOn w:val="DefaultParagraphFont"/>
  </w:style>
  <w:style w:type="character" w:customStyle="1" w:styleId="cat-Dategrp-12rplc-32">
    <w:name w:val="cat-Date grp-12 rplc-32"/>
    <w:basedOn w:val="DefaultParagraphFont"/>
  </w:style>
  <w:style w:type="character" w:customStyle="1" w:styleId="cat-FIOgrp-19rplc-33">
    <w:name w:val="cat-FIO grp-19 rplc-33"/>
    <w:basedOn w:val="DefaultParagraphFont"/>
  </w:style>
  <w:style w:type="character" w:customStyle="1" w:styleId="cat-Dategrp-12rplc-34">
    <w:name w:val="cat-Date grp-12 rplc-34"/>
    <w:basedOn w:val="DefaultParagraphFont"/>
  </w:style>
  <w:style w:type="character" w:customStyle="1" w:styleId="cat-Addressgrp-8rplc-35">
    <w:name w:val="cat-Address grp-8 rplc-35"/>
    <w:basedOn w:val="DefaultParagraphFont"/>
  </w:style>
  <w:style w:type="character" w:customStyle="1" w:styleId="cat-Dategrp-12rplc-36">
    <w:name w:val="cat-Date grp-12 rplc-36"/>
    <w:basedOn w:val="DefaultParagraphFont"/>
  </w:style>
  <w:style w:type="character" w:customStyle="1" w:styleId="cat-Dategrp-12rplc-37">
    <w:name w:val="cat-Date grp-12 rplc-37"/>
    <w:basedOn w:val="DefaultParagraphFont"/>
  </w:style>
  <w:style w:type="character" w:customStyle="1" w:styleId="cat-Addressgrp-9rplc-38">
    <w:name w:val="cat-Address grp-9 rplc-38"/>
    <w:basedOn w:val="DefaultParagraphFont"/>
  </w:style>
  <w:style w:type="character" w:customStyle="1" w:styleId="cat-Dategrp-16rplc-39">
    <w:name w:val="cat-Date grp-16 rplc-39"/>
    <w:basedOn w:val="DefaultParagraphFont"/>
  </w:style>
  <w:style w:type="character" w:customStyle="1" w:styleId="cat-FIOgrp-19rplc-40">
    <w:name w:val="cat-FIO grp-19 rplc-40"/>
    <w:basedOn w:val="DefaultParagraphFont"/>
  </w:style>
  <w:style w:type="character" w:customStyle="1" w:styleId="cat-FIOgrp-19rplc-41">
    <w:name w:val="cat-FIO grp-19 rplc-41"/>
    <w:basedOn w:val="DefaultParagraphFont"/>
  </w:style>
  <w:style w:type="character" w:customStyle="1" w:styleId="cat-FIOgrp-19rplc-42">
    <w:name w:val="cat-FIO grp-19 rplc-42"/>
    <w:basedOn w:val="DefaultParagraphFont"/>
  </w:style>
  <w:style w:type="character" w:customStyle="1" w:styleId="cat-FIOgrp-19rplc-43">
    <w:name w:val="cat-FIO grp-19 rplc-43"/>
    <w:basedOn w:val="DefaultParagraphFont"/>
  </w:style>
  <w:style w:type="character" w:customStyle="1" w:styleId="cat-FIOgrp-19rplc-44">
    <w:name w:val="cat-FIO grp-19 rplc-44"/>
    <w:basedOn w:val="DefaultParagraphFont"/>
  </w:style>
  <w:style w:type="character" w:customStyle="1" w:styleId="cat-FIOgrp-19rplc-45">
    <w:name w:val="cat-FIO grp-19 rplc-45"/>
    <w:basedOn w:val="DefaultParagraphFont"/>
  </w:style>
  <w:style w:type="character" w:customStyle="1" w:styleId="cat-FIOgrp-19rplc-46">
    <w:name w:val="cat-FIO grp-19 rplc-46"/>
    <w:basedOn w:val="DefaultParagraphFont"/>
  </w:style>
  <w:style w:type="character" w:customStyle="1" w:styleId="cat-FIOgrp-19rplc-47">
    <w:name w:val="cat-FIO grp-19 rplc-47"/>
    <w:basedOn w:val="DefaultParagraphFont"/>
  </w:style>
  <w:style w:type="character" w:customStyle="1" w:styleId="cat-FIOgrp-17rplc-48">
    <w:name w:val="cat-FIO grp-17 rplc-48"/>
    <w:basedOn w:val="DefaultParagraphFont"/>
  </w:style>
  <w:style w:type="character" w:customStyle="1" w:styleId="cat-ExternalSystemDefinedgrp-33rplc-49">
    <w:name w:val="cat-ExternalSystemDefined grp-33 rplc-49"/>
    <w:basedOn w:val="DefaultParagraphFont"/>
  </w:style>
  <w:style w:type="character" w:customStyle="1" w:styleId="cat-PassportDatagrp-25rplc-50">
    <w:name w:val="cat-PassportData grp-25 rplc-50"/>
    <w:basedOn w:val="DefaultParagraphFont"/>
  </w:style>
  <w:style w:type="character" w:customStyle="1" w:styleId="cat-Sumgrp-23rplc-51">
    <w:name w:val="cat-Sum grp-23 rplc-51"/>
    <w:basedOn w:val="DefaultParagraphFont"/>
  </w:style>
  <w:style w:type="character" w:customStyle="1" w:styleId="cat-Addressgrp-1rplc-52">
    <w:name w:val="cat-Address grp-1 rplc-52"/>
    <w:basedOn w:val="DefaultParagraphFont"/>
  </w:style>
  <w:style w:type="character" w:customStyle="1" w:styleId="cat-Addressgrp-1rplc-53">
    <w:name w:val="cat-Address grp-1 rplc-53"/>
    <w:basedOn w:val="DefaultParagraphFont"/>
  </w:style>
  <w:style w:type="character" w:customStyle="1" w:styleId="cat-Addressgrp-9rplc-54">
    <w:name w:val="cat-Address grp-9 rplc-54"/>
    <w:basedOn w:val="DefaultParagraphFont"/>
  </w:style>
  <w:style w:type="character" w:customStyle="1" w:styleId="cat-PhoneNumbergrp-29rplc-55">
    <w:name w:val="cat-PhoneNumber grp-29 rplc-55"/>
    <w:basedOn w:val="DefaultParagraphFont"/>
  </w:style>
  <w:style w:type="character" w:customStyle="1" w:styleId="cat-PhoneNumbergrp-30rplc-56">
    <w:name w:val="cat-PhoneNumber grp-30 rplc-56"/>
    <w:basedOn w:val="DefaultParagraphFont"/>
  </w:style>
  <w:style w:type="character" w:customStyle="1" w:styleId="cat-PhoneNumbergrp-31rplc-57">
    <w:name w:val="cat-PhoneNumber grp-31 rplc-57"/>
    <w:basedOn w:val="DefaultParagraphFont"/>
  </w:style>
  <w:style w:type="character" w:customStyle="1" w:styleId="cat-PhoneNumbergrp-32rplc-58">
    <w:name w:val="cat-PhoneNumber grp-32 rplc-58"/>
    <w:basedOn w:val="DefaultParagraphFont"/>
  </w:style>
  <w:style w:type="character" w:customStyle="1" w:styleId="cat-Addressgrp-2rplc-59">
    <w:name w:val="cat-Address grp-2 rplc-59"/>
    <w:basedOn w:val="DefaultParagraphFont"/>
  </w:style>
  <w:style w:type="character" w:customStyle="1" w:styleId="cat-Addressgrp-1rplc-60">
    <w:name w:val="cat-Address grp-1 rplc-60"/>
    <w:basedOn w:val="DefaultParagraphFont"/>
  </w:style>
  <w:style w:type="character" w:customStyle="1" w:styleId="cat-Addressgrp-10rplc-61">
    <w:name w:val="cat-Address grp-10 rplc-61"/>
    <w:basedOn w:val="DefaultParagraphFont"/>
  </w:style>
  <w:style w:type="character" w:customStyle="1" w:styleId="cat-FIOgrp-19rplc-62">
    <w:name w:val="cat-FIO grp-19 rplc-62"/>
    <w:basedOn w:val="DefaultParagraphFont"/>
  </w:style>
  <w:style w:type="character" w:customStyle="1" w:styleId="cat-Addressgrp-1rplc-63">
    <w:name w:val="cat-Address grp-1 rplc-63"/>
    <w:basedOn w:val="DefaultParagraphFont"/>
  </w:style>
  <w:style w:type="character" w:customStyle="1" w:styleId="cat-Addressgrp-2rplc-64">
    <w:name w:val="cat-Address grp-2 rplc-64"/>
    <w:basedOn w:val="DefaultParagraphFont"/>
  </w:style>
  <w:style w:type="character" w:customStyle="1" w:styleId="cat-Addressgrp-1rplc-65">
    <w:name w:val="cat-Address grp-1 rplc-65"/>
    <w:basedOn w:val="DefaultParagraphFont"/>
  </w:style>
  <w:style w:type="character" w:customStyle="1" w:styleId="cat-FIOgrp-21rplc-66">
    <w:name w:val="cat-FIO grp-21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