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18810582240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4048295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извещен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0410760300265003402420116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4rplc-44">
    <w:name w:val="cat-FIO grp-1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