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03026233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0410760300265003422420141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