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Dategrp-8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Style w:val="cat-FIOgrp-11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7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и фактически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3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5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18810582240</w:t>
      </w:r>
      <w:r>
        <w:rPr>
          <w:rFonts w:ascii="Times New Roman" w:eastAsia="Times New Roman" w:hAnsi="Times New Roman" w:cs="Times New Roman"/>
          <w:sz w:val="28"/>
          <w:szCs w:val="28"/>
        </w:rPr>
        <w:t>51</w:t>
      </w:r>
      <w:r>
        <w:rPr>
          <w:rFonts w:ascii="Times New Roman" w:eastAsia="Times New Roman" w:hAnsi="Times New Roman" w:cs="Times New Roman"/>
          <w:sz w:val="28"/>
          <w:szCs w:val="28"/>
        </w:rPr>
        <w:t>6192759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о месте и времени рассмотрения дела извещен надлежащ</w:t>
      </w:r>
      <w:r>
        <w:rPr>
          <w:rFonts w:ascii="Times New Roman" w:eastAsia="Times New Roman" w:hAnsi="Times New Roman" w:cs="Times New Roman"/>
          <w:sz w:val="28"/>
          <w:szCs w:val="28"/>
        </w:rPr>
        <w:t>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3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3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1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6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19rplc-2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0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5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6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1rplc-3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2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3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4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0410760300265003442420152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суток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4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5rplc-11">
    <w:name w:val="cat-Sum grp-15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1rplc-20">
    <w:name w:val="cat-FIO grp-11 rplc-20"/>
    <w:basedOn w:val="DefaultParagraphFont"/>
  </w:style>
  <w:style w:type="character" w:customStyle="1" w:styleId="cat-ExternalSystemDefinedgrp-27rplc-21">
    <w:name w:val="cat-ExternalSystemDefined grp-27 rplc-21"/>
    <w:basedOn w:val="DefaultParagraphFont"/>
  </w:style>
  <w:style w:type="character" w:customStyle="1" w:styleId="cat-PassportDatagrp-18rplc-22">
    <w:name w:val="cat-PassportData grp-18 rplc-22"/>
    <w:basedOn w:val="DefaultParagraphFont"/>
  </w:style>
  <w:style w:type="character" w:customStyle="1" w:styleId="cat-Sumgrp-16rplc-23">
    <w:name w:val="cat-Sum grp-16 rplc-23"/>
    <w:basedOn w:val="DefaultParagraphFont"/>
  </w:style>
  <w:style w:type="character" w:customStyle="1" w:styleId="cat-PhoneNumbergrp-19rplc-24">
    <w:name w:val="cat-PhoneNumber grp-19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PhoneNumbergrp-21rplc-31">
    <w:name w:val="cat-PhoneNumber grp-21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PhoneNumbergrp-23rplc-34">
    <w:name w:val="cat-PhoneNumber grp-23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Addressgrp-2rplc-38">
    <w:name w:val="cat-Address grp-2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4rplc-44">
    <w:name w:val="cat-FIO grp-14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