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517113445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0410760300265003452420143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