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№5-26-346/2025</w:t>
      </w:r>
    </w:p>
    <w:p>
      <w:pPr>
        <w:spacing w:before="0" w:after="0"/>
        <w:jc w:val="center"/>
        <w:rPr>
          <w:sz w:val="25"/>
          <w:szCs w:val="25"/>
        </w:rPr>
      </w:pPr>
      <w:r>
        <w:rPr>
          <w:rFonts w:ascii="Times New Roman" w:eastAsia="Times New Roman" w:hAnsi="Times New Roman" w:cs="Times New Roman"/>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jc w:val="both"/>
        <w:rPr>
          <w:sz w:val="25"/>
          <w:szCs w:val="25"/>
        </w:rPr>
      </w:pPr>
      <w:r>
        <w:rPr>
          <w:rStyle w:val="cat-Dategrp-10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ind w:firstLine="709"/>
        <w:jc w:val="both"/>
        <w:rPr>
          <w:sz w:val="25"/>
          <w:szCs w:val="25"/>
        </w:rPr>
      </w:pP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8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4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рассмотрев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дело об административном правонарушении в отношении </w:t>
      </w:r>
      <w:r>
        <w:rPr>
          <w:rStyle w:val="cat-FIOgrp-17rplc-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1rplc-7"/>
          <w:rFonts w:ascii="Times New Roman" w:eastAsia="Times New Roman" w:hAnsi="Times New Roman" w:cs="Times New Roman"/>
          <w:sz w:val="25"/>
          <w:szCs w:val="25"/>
        </w:rPr>
        <w:t>...</w:t>
      </w:r>
      <w:r>
        <w:rPr>
          <w:rStyle w:val="cat-PassportDatagrp-25rplc-8"/>
          <w:rFonts w:ascii="Times New Roman" w:eastAsia="Times New Roman" w:hAnsi="Times New Roman" w:cs="Times New Roman"/>
          <w:sz w:val="25"/>
          <w:szCs w:val="25"/>
        </w:rPr>
        <w:t>паспортные данные</w:t>
      </w:r>
      <w:r>
        <w:rPr>
          <w:rStyle w:val="cat-Addressgrp-5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гражданина РФ, зарегистрированного по адресу: </w:t>
      </w:r>
      <w:r>
        <w:rPr>
          <w:rStyle w:val="cat-Addressgrp-6rplc-1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с. </w:t>
      </w:r>
      <w:r>
        <w:rPr>
          <w:rStyle w:val="cat-Addressgrp-3rplc-1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Ленина</w:t>
      </w:r>
      <w:r>
        <w:rPr>
          <w:rFonts w:ascii="Times New Roman" w:eastAsia="Times New Roman" w:hAnsi="Times New Roman" w:cs="Times New Roman"/>
          <w:sz w:val="25"/>
          <w:szCs w:val="25"/>
        </w:rPr>
        <w:t xml:space="preserve">, д. </w:t>
      </w:r>
      <w:r>
        <w:rPr>
          <w:rFonts w:ascii="Times New Roman" w:eastAsia="Times New Roman" w:hAnsi="Times New Roman" w:cs="Times New Roman"/>
          <w:sz w:val="25"/>
          <w:szCs w:val="25"/>
        </w:rPr>
        <w:t>16</w:t>
      </w:r>
      <w:r>
        <w:rPr>
          <w:rFonts w:ascii="Times New Roman" w:eastAsia="Times New Roman" w:hAnsi="Times New Roman" w:cs="Times New Roman"/>
          <w:sz w:val="25"/>
          <w:szCs w:val="25"/>
        </w:rPr>
        <w:t>, в совершении административного правонарушения, предусмотренного ч. 5 ст. 12.15 Кодекса Российской Федерации об административных правонарушениях,</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УСТАНОВИЛ:</w:t>
      </w:r>
    </w:p>
    <w:p>
      <w:pPr>
        <w:spacing w:before="0" w:after="0"/>
        <w:ind w:firstLine="709"/>
        <w:jc w:val="both"/>
        <w:rPr>
          <w:sz w:val="25"/>
          <w:szCs w:val="25"/>
        </w:rPr>
      </w:pPr>
      <w:r>
        <w:rPr>
          <w:rStyle w:val="cat-Dategrp-11rplc-1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27rplc-13"/>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по </w:t>
      </w:r>
      <w:r>
        <w:rPr>
          <w:rFonts w:ascii="Times New Roman" w:eastAsia="Times New Roman" w:hAnsi="Times New Roman" w:cs="Times New Roman"/>
          <w:sz w:val="25"/>
          <w:szCs w:val="25"/>
        </w:rPr>
        <w:t xml:space="preserve">дублирующему </w:t>
      </w:r>
      <w:r>
        <w:rPr>
          <w:rFonts w:ascii="Times New Roman" w:eastAsia="Times New Roman" w:hAnsi="Times New Roman" w:cs="Times New Roman"/>
          <w:sz w:val="25"/>
          <w:szCs w:val="25"/>
        </w:rPr>
        <w:t>проезду</w:t>
      </w:r>
      <w:r>
        <w:rPr>
          <w:rFonts w:ascii="Times New Roman" w:eastAsia="Times New Roman" w:hAnsi="Times New Roman" w:cs="Times New Roman"/>
          <w:sz w:val="25"/>
          <w:szCs w:val="25"/>
        </w:rPr>
        <w:t xml:space="preserve"> </w:t>
      </w:r>
      <w:r>
        <w:rPr>
          <w:rStyle w:val="cat-Addressgrp-7rplc-1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232км+290м вблизи </w:t>
      </w:r>
      <w:r>
        <w:rPr>
          <w:rStyle w:val="cat-Addressgrp-8rplc-1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9rplc-1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водитель </w:t>
      </w:r>
      <w:r>
        <w:rPr>
          <w:rStyle w:val="cat-FIOgrp-19rplc-1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управляя автомобилем </w:t>
      </w:r>
      <w:r>
        <w:rPr>
          <w:rStyle w:val="cat-CarMakeModelgrp-28rplc-18"/>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w:t>
      </w:r>
      <w:r>
        <w:rPr>
          <w:rStyle w:val="cat-CarNumbergrp-29rplc-19"/>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принадлежащим </w:t>
      </w:r>
      <w:r>
        <w:rPr>
          <w:rStyle w:val="cat-FIOgrp-19rplc-2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при совершении обгона впереди движущегося </w:t>
      </w:r>
      <w:r>
        <w:rPr>
          <w:rFonts w:ascii="Times New Roman" w:eastAsia="Times New Roman" w:hAnsi="Times New Roman" w:cs="Times New Roman"/>
          <w:sz w:val="25"/>
          <w:szCs w:val="25"/>
        </w:rPr>
        <w:t>транспортного средства</w:t>
      </w:r>
      <w:r>
        <w:rPr>
          <w:rFonts w:ascii="Times New Roman" w:eastAsia="Times New Roman" w:hAnsi="Times New Roman" w:cs="Times New Roman"/>
          <w:sz w:val="25"/>
          <w:szCs w:val="25"/>
        </w:rPr>
        <w:t>, совершил выезд на полосу, предназначенную для встречного движения, пересек линию горизонтальной дорожной разметки 1.1 ПДД РФ, разделяющую транспортные потоки противоположных направлений, совершив данное правонарушение повторно.</w:t>
      </w:r>
    </w:p>
    <w:p>
      <w:pPr>
        <w:spacing w:before="0" w:after="0"/>
        <w:ind w:firstLine="709"/>
        <w:jc w:val="both"/>
        <w:rPr>
          <w:sz w:val="25"/>
          <w:szCs w:val="25"/>
        </w:rPr>
      </w:pPr>
      <w:r>
        <w:rPr>
          <w:rFonts w:ascii="Times New Roman" w:eastAsia="Times New Roman" w:hAnsi="Times New Roman" w:cs="Times New Roman"/>
          <w:sz w:val="25"/>
          <w:szCs w:val="25"/>
        </w:rPr>
        <w:t>Для</w:t>
      </w:r>
      <w:r>
        <w:rPr>
          <w:rFonts w:ascii="Times New Roman" w:eastAsia="Times New Roman" w:hAnsi="Times New Roman" w:cs="Times New Roman"/>
          <w:sz w:val="25"/>
          <w:szCs w:val="25"/>
        </w:rPr>
        <w:t xml:space="preserve"> рассмотрени</w:t>
      </w:r>
      <w:r>
        <w:rPr>
          <w:rFonts w:ascii="Times New Roman" w:eastAsia="Times New Roman" w:hAnsi="Times New Roman" w:cs="Times New Roman"/>
          <w:sz w:val="25"/>
          <w:szCs w:val="25"/>
        </w:rPr>
        <w:t>я</w:t>
      </w:r>
      <w:r>
        <w:rPr>
          <w:rFonts w:ascii="Times New Roman" w:eastAsia="Times New Roman" w:hAnsi="Times New Roman" w:cs="Times New Roman"/>
          <w:sz w:val="25"/>
          <w:szCs w:val="25"/>
        </w:rPr>
        <w:t xml:space="preserve"> дела об административном правонарушении </w:t>
      </w:r>
      <w:r>
        <w:rPr>
          <w:rStyle w:val="cat-FIOgrp-19rplc-2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явился,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о времени и месте рассмотрения дела извещен надлежащим образом, каких-либо ходатайств, заявлений от не</w:t>
      </w:r>
      <w:r>
        <w:rPr>
          <w:rFonts w:ascii="Times New Roman" w:eastAsia="Times New Roman" w:hAnsi="Times New Roman" w:cs="Times New Roman"/>
          <w:sz w:val="25"/>
          <w:szCs w:val="25"/>
        </w:rPr>
        <w:t>го</w:t>
      </w:r>
      <w:r>
        <w:rPr>
          <w:rFonts w:ascii="Times New Roman" w:eastAsia="Times New Roman" w:hAnsi="Times New Roman" w:cs="Times New Roman"/>
          <w:sz w:val="25"/>
          <w:szCs w:val="25"/>
        </w:rPr>
        <w:t xml:space="preserve"> не поступило</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Мировой судья, </w:t>
      </w:r>
      <w:r>
        <w:rPr>
          <w:rFonts w:ascii="Times New Roman" w:eastAsia="Times New Roman" w:hAnsi="Times New Roman" w:cs="Times New Roman"/>
          <w:sz w:val="25"/>
          <w:szCs w:val="25"/>
        </w:rPr>
        <w:t xml:space="preserve">допросив инспекторов ДПС </w:t>
      </w:r>
      <w:r>
        <w:rPr>
          <w:rStyle w:val="cat-FIOgrp-20rplc-2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FIOgrp-21rplc-2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подтвердивших факт обгона с выездом на полосу, </w:t>
      </w:r>
      <w:r>
        <w:rPr>
          <w:rFonts w:ascii="Times New Roman" w:eastAsia="Times New Roman" w:hAnsi="Times New Roman" w:cs="Times New Roman"/>
          <w:sz w:val="25"/>
          <w:szCs w:val="25"/>
        </w:rPr>
        <w:t>предназначенную для встречного движения</w:t>
      </w:r>
      <w:r>
        <w:rPr>
          <w:rFonts w:ascii="Times New Roman" w:eastAsia="Times New Roman" w:hAnsi="Times New Roman" w:cs="Times New Roman"/>
          <w:sz w:val="25"/>
          <w:szCs w:val="25"/>
        </w:rPr>
        <w:t xml:space="preserve">, транспортного средства под управлением </w:t>
      </w:r>
      <w:r>
        <w:rPr>
          <w:rStyle w:val="cat-FIOgrp-22rplc-24"/>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исследовав материалы дела, которые составлены с соблюдением требований, предусмотренных ст. 29.1 и ст. 29.4 КоАП РФ,</w:t>
      </w:r>
      <w:r>
        <w:rPr>
          <w:rFonts w:ascii="Times New Roman" w:eastAsia="Times New Roman" w:hAnsi="Times New Roman" w:cs="Times New Roman"/>
          <w:i/>
          <w:iCs/>
          <w:sz w:val="25"/>
          <w:szCs w:val="25"/>
        </w:rPr>
        <w:t xml:space="preserve"> </w:t>
      </w:r>
      <w:r>
        <w:rPr>
          <w:rFonts w:ascii="Times New Roman" w:eastAsia="Times New Roman" w:hAnsi="Times New Roman" w:cs="Times New Roman"/>
          <w:sz w:val="25"/>
          <w:szCs w:val="25"/>
        </w:rPr>
        <w:t xml:space="preserve">считает вину </w:t>
      </w:r>
      <w:r>
        <w:rPr>
          <w:rStyle w:val="cat-FIOgrp-22rplc-2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совершении административного правонарушения, предусмотренного ч. 5 ст. 12.15 КоАП</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РФ, то есть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w:t>
      </w:r>
      <w:r>
        <w:rPr>
          <w:rFonts w:ascii="Times New Roman" w:eastAsia="Times New Roman" w:hAnsi="Times New Roman" w:cs="Times New Roman"/>
          <w:sz w:val="25"/>
          <w:szCs w:val="25"/>
        </w:rPr>
        <w:t xml:space="preserve"> повторном </w:t>
      </w:r>
      <w:r>
        <w:rPr>
          <w:rFonts w:ascii="Times New Roman" w:eastAsia="Times New Roman" w:hAnsi="Times New Roman" w:cs="Times New Roman"/>
          <w:sz w:val="25"/>
          <w:szCs w:val="25"/>
        </w:rPr>
        <w:t>совершении административного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правонарушения, предусмотренного частью 4 статьи 12.15 КоАП РФ (выезд в нарушение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Правил</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дорожного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движения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полосу</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предназначенную</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для</w:t>
      </w:r>
      <w:r>
        <w:rPr>
          <w:rFonts w:ascii="Times New Roman" w:eastAsia="Times New Roman" w:hAnsi="Times New Roman" w:cs="Times New Roman"/>
          <w:sz w:val="25"/>
          <w:szCs w:val="25"/>
        </w:rPr>
        <w:t xml:space="preserve"> встречного </w:t>
      </w:r>
      <w:r>
        <w:rPr>
          <w:rFonts w:ascii="Times New Roman" w:eastAsia="Times New Roman" w:hAnsi="Times New Roman" w:cs="Times New Roman"/>
          <w:sz w:val="25"/>
          <w:szCs w:val="25"/>
        </w:rPr>
        <w:t>движения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установленной, исходя из следующего.</w:t>
      </w:r>
    </w:p>
    <w:p>
      <w:pPr>
        <w:spacing w:before="0" w:after="0"/>
        <w:ind w:firstLine="709"/>
        <w:jc w:val="both"/>
        <w:rPr>
          <w:sz w:val="25"/>
          <w:szCs w:val="25"/>
        </w:rPr>
      </w:pPr>
      <w:r>
        <w:rPr>
          <w:rFonts w:ascii="Times New Roman" w:eastAsia="Times New Roman" w:hAnsi="Times New Roman" w:cs="Times New Roman"/>
          <w:sz w:val="25"/>
          <w:szCs w:val="25"/>
        </w:rPr>
        <w:t xml:space="preserve">Как указано в п. 1.1 Приложения № 2 к ПДД РФ 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 основании указанного приложения линии 1.1, 1.2.1 и 1.3 пересекать запрещается.</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За нарушение указанных норм ПДД РФ, согласно ч.5 ст. 12.15 Кодекса Российской Федерации об административных правонарушениях – повторное совершение административного правонарушения, предусмотренного часть 4 настоящей статьи, а именно: выезд, в нарушение ПДД на полосу, предназначенную для встречного движения, предусмотрена административная ответственность в виде лишения права управления транспортными средствами на срок один год, а в случае фиксации административного правонарушения работающими в</w:t>
      </w:r>
      <w:r>
        <w:rPr>
          <w:rFonts w:ascii="Times New Roman" w:eastAsia="Times New Roman" w:hAnsi="Times New Roman" w:cs="Times New Roman"/>
          <w:sz w:val="25"/>
          <w:szCs w:val="25"/>
        </w:rPr>
        <w:t xml:space="preserve"> автоматическом режиме специальными техническими средствами, имеющими функции фот</w:t>
      </w:r>
      <w:r>
        <w:rPr>
          <w:rFonts w:ascii="Times New Roman" w:eastAsia="Times New Roman" w:hAnsi="Times New Roman" w:cs="Times New Roman"/>
          <w:sz w:val="25"/>
          <w:szCs w:val="25"/>
        </w:rPr>
        <w:t>о-</w:t>
      </w:r>
      <w:r>
        <w:rPr>
          <w:rFonts w:ascii="Times New Roman" w:eastAsia="Times New Roman" w:hAnsi="Times New Roman" w:cs="Times New Roman"/>
          <w:sz w:val="25"/>
          <w:szCs w:val="25"/>
        </w:rPr>
        <w:t xml:space="preserve"> и </w:t>
      </w:r>
      <w:r>
        <w:rPr>
          <w:rFonts w:ascii="Times New Roman" w:eastAsia="Times New Roman" w:hAnsi="Times New Roman" w:cs="Times New Roman"/>
          <w:sz w:val="25"/>
          <w:szCs w:val="25"/>
        </w:rPr>
        <w:t>киносьемки</w:t>
      </w:r>
      <w:r>
        <w:rPr>
          <w:rFonts w:ascii="Times New Roman" w:eastAsia="Times New Roman" w:hAnsi="Times New Roman" w:cs="Times New Roman"/>
          <w:sz w:val="25"/>
          <w:szCs w:val="25"/>
        </w:rPr>
        <w:t xml:space="preserve">, видеозаписи, или средствами фото- и </w:t>
      </w:r>
      <w:r>
        <w:rPr>
          <w:rFonts w:ascii="Times New Roman" w:eastAsia="Times New Roman" w:hAnsi="Times New Roman" w:cs="Times New Roman"/>
          <w:sz w:val="25"/>
          <w:szCs w:val="25"/>
        </w:rPr>
        <w:t>киносьемки</w:t>
      </w:r>
      <w:r>
        <w:rPr>
          <w:rFonts w:ascii="Times New Roman" w:eastAsia="Times New Roman" w:hAnsi="Times New Roman" w:cs="Times New Roman"/>
          <w:sz w:val="25"/>
          <w:szCs w:val="25"/>
        </w:rPr>
        <w:t xml:space="preserve">, видеозаписи – наложение административного штрафа в размере </w:t>
      </w:r>
      <w:r>
        <w:rPr>
          <w:rStyle w:val="cat-SumInWordsgrp-24rplc-26"/>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Административное правонарушение считается оконченным с момента, когда в результате действия (бездействия) правонарушителя имеются все признаки состава </w:t>
      </w:r>
      <w:r>
        <w:rPr>
          <w:rFonts w:ascii="Times New Roman" w:eastAsia="Times New Roman" w:hAnsi="Times New Roman" w:cs="Times New Roman"/>
          <w:sz w:val="25"/>
          <w:szCs w:val="25"/>
        </w:rPr>
        <w:t xml:space="preserve">административного правонарушения. Диспозиция данной статьи носит формальный характер и не предусматривает обязательное наступление общественно опасных последствий. Состав данной статьи ограничен фактом повторного выезда в нарушение Правил дорожного движения на сторону дороги, предназначенную для встречного движения. </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силу указанной статьи объектом правонарушения является безопасность дорожного движения, с объективной стороны данное правонарушения выражается в выезде на сторону проезжей части дороги, предназначенную для встречного движения, не связанным с разворотом, поворотом налево или объездом препятствия, в случаях, если это запрещено Правилами дорожного движения, совершенное повторно. </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Для наличия состава административного правонарушения, предусмотренного данной статьей, важно установление выезда на сторону проезжей части дороги, предназначенн</w:t>
      </w:r>
      <w:r>
        <w:rPr>
          <w:rFonts w:ascii="Times New Roman" w:eastAsia="Times New Roman" w:hAnsi="Times New Roman" w:cs="Times New Roman"/>
          <w:sz w:val="25"/>
          <w:szCs w:val="25"/>
        </w:rPr>
        <w:t>ой</w:t>
      </w:r>
      <w:r>
        <w:rPr>
          <w:rFonts w:ascii="Times New Roman" w:eastAsia="Times New Roman" w:hAnsi="Times New Roman" w:cs="Times New Roman"/>
          <w:sz w:val="25"/>
          <w:szCs w:val="25"/>
        </w:rPr>
        <w:t xml:space="preserve"> для встречного движения, в случаях, если это запрещено Правилами дорожного движения, в данном случае запрещено </w:t>
      </w:r>
      <w:r>
        <w:rPr>
          <w:rFonts w:ascii="Times New Roman" w:eastAsia="Times New Roman" w:hAnsi="Times New Roman" w:cs="Times New Roman"/>
          <w:sz w:val="25"/>
          <w:szCs w:val="25"/>
        </w:rPr>
        <w:t>п.п</w:t>
      </w:r>
      <w:r>
        <w:rPr>
          <w:rFonts w:ascii="Times New Roman" w:eastAsia="Times New Roman" w:hAnsi="Times New Roman" w:cs="Times New Roman"/>
          <w:sz w:val="25"/>
          <w:szCs w:val="25"/>
        </w:rPr>
        <w:t>. 1.3 Правил дорожного движения.</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Согласно пункту 1.3 Правил дорожного движения Российской Федерации, утвержденных Постановлением Совета Министров - Правительства Российской Федерации от </w:t>
      </w:r>
      <w:r>
        <w:rPr>
          <w:rStyle w:val="cat-Dategrp-12rplc-27"/>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1090 (далее - Правила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pPr>
        <w:spacing w:before="0" w:after="0"/>
        <w:ind w:firstLine="709"/>
        <w:jc w:val="both"/>
        <w:rPr>
          <w:sz w:val="25"/>
          <w:szCs w:val="25"/>
        </w:rPr>
      </w:pPr>
      <w:r>
        <w:rPr>
          <w:rFonts w:ascii="Times New Roman" w:eastAsia="Times New Roman" w:hAnsi="Times New Roman" w:cs="Times New Roman"/>
          <w:sz w:val="25"/>
          <w:szCs w:val="25"/>
        </w:rPr>
        <w:t>В соответствии с ч.1 ст. 26.2 Кодекса РФ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Pr>
          <w:rFonts w:ascii="Times New Roman" w:eastAsia="Times New Roman" w:hAnsi="Times New Roman" w:cs="Times New Roman"/>
          <w:sz w:val="25"/>
          <w:szCs w:val="25"/>
        </w:rPr>
        <w:t xml:space="preserve"> Согласно ч.2 этой же статьи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pPr>
        <w:spacing w:before="0" w:after="0"/>
        <w:ind w:firstLine="709"/>
        <w:jc w:val="both"/>
        <w:rPr>
          <w:sz w:val="25"/>
          <w:szCs w:val="25"/>
        </w:rPr>
      </w:pPr>
      <w:r>
        <w:rPr>
          <w:rFonts w:ascii="Times New Roman" w:eastAsia="Times New Roman" w:hAnsi="Times New Roman" w:cs="Times New Roman"/>
          <w:sz w:val="25"/>
          <w:szCs w:val="25"/>
        </w:rPr>
        <w:t>Согласно ст. 26.11 Кодекса Российской Федерации об администра</w:t>
      </w:r>
      <w:r>
        <w:rPr>
          <w:rFonts w:ascii="Times New Roman" w:eastAsia="Times New Roman" w:hAnsi="Times New Roman" w:cs="Times New Roman"/>
          <w:sz w:val="25"/>
          <w:szCs w:val="25"/>
        </w:rPr>
        <w:t xml:space="preserve">тивных правонарушениях, судья, </w:t>
      </w:r>
      <w:r>
        <w:rPr>
          <w:rFonts w:ascii="Times New Roman" w:eastAsia="Times New Roman" w:hAnsi="Times New Roman" w:cs="Times New Roman"/>
          <w:sz w:val="25"/>
          <w:szCs w:val="25"/>
        </w:rPr>
        <w:t>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совокупности.</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Вина </w:t>
      </w:r>
      <w:r>
        <w:rPr>
          <w:rStyle w:val="cat-FIOgrp-19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 5 ст. 12.15. КоАП РФ, подтверждается письменными доказательствами, исследованными мировым судьей в их совокупности в порядке ст. 26.11 КоАП РФ, в частности: протоколом об административном правонарушении 82 АП </w:t>
      </w:r>
      <w:r>
        <w:rPr>
          <w:rStyle w:val="cat-PhoneNumbergrp-30rplc-29"/>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от </w:t>
      </w:r>
      <w:r>
        <w:rPr>
          <w:rStyle w:val="cat-Dategrp-13rplc-3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котором в качестве </w:t>
      </w:r>
      <w:r>
        <w:rPr>
          <w:rFonts w:ascii="Times New Roman" w:eastAsia="Times New Roman" w:hAnsi="Times New Roman" w:cs="Times New Roman"/>
          <w:sz w:val="25"/>
          <w:szCs w:val="25"/>
        </w:rPr>
        <w:t>обьяснений</w:t>
      </w:r>
      <w:r>
        <w:rPr>
          <w:rFonts w:ascii="Times New Roman" w:eastAsia="Times New Roman" w:hAnsi="Times New Roman" w:cs="Times New Roman"/>
          <w:sz w:val="25"/>
          <w:szCs w:val="25"/>
        </w:rPr>
        <w:t xml:space="preserve"> </w:t>
      </w:r>
      <w:r>
        <w:rPr>
          <w:rStyle w:val="cat-FIOgrp-19rplc-3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указал, что вину он признает, просил назначить минимальное наказание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xml:space="preserve">. 1); </w:t>
      </w:r>
      <w:r>
        <w:rPr>
          <w:rFonts w:ascii="Times New Roman" w:eastAsia="Times New Roman" w:hAnsi="Times New Roman" w:cs="Times New Roman"/>
          <w:sz w:val="25"/>
          <w:szCs w:val="25"/>
        </w:rPr>
        <w:t xml:space="preserve">схемой места совершения административного правонарушения от </w:t>
      </w:r>
      <w:r>
        <w:rPr>
          <w:rStyle w:val="cat-Dategrp-13rplc-3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w:t>
      </w:r>
      <w:r>
        <w:rPr>
          <w:rFonts w:ascii="Times New Roman" w:eastAsia="Times New Roman" w:hAnsi="Times New Roman" w:cs="Times New Roman"/>
          <w:sz w:val="25"/>
          <w:szCs w:val="25"/>
        </w:rPr>
        <w:t>2), копией постановления № 18810</w:t>
      </w:r>
      <w:r>
        <w:rPr>
          <w:rFonts w:ascii="Times New Roman" w:eastAsia="Times New Roman" w:hAnsi="Times New Roman" w:cs="Times New Roman"/>
          <w:sz w:val="25"/>
          <w:szCs w:val="25"/>
        </w:rPr>
        <w:t>391</w:t>
      </w:r>
      <w:r>
        <w:rPr>
          <w:rFonts w:ascii="Times New Roman" w:eastAsia="Times New Roman" w:hAnsi="Times New Roman" w:cs="Times New Roman"/>
          <w:sz w:val="25"/>
          <w:szCs w:val="25"/>
        </w:rPr>
        <w:t>24</w:t>
      </w:r>
      <w:r>
        <w:rPr>
          <w:rFonts w:ascii="Times New Roman" w:eastAsia="Times New Roman" w:hAnsi="Times New Roman" w:cs="Times New Roman"/>
          <w:sz w:val="25"/>
          <w:szCs w:val="25"/>
        </w:rPr>
        <w:t>160</w:t>
      </w:r>
      <w:r>
        <w:rPr>
          <w:rFonts w:ascii="Times New Roman" w:eastAsia="Times New Roman" w:hAnsi="Times New Roman" w:cs="Times New Roman"/>
          <w:sz w:val="25"/>
          <w:szCs w:val="25"/>
        </w:rPr>
        <w:t>0</w:t>
      </w:r>
      <w:r>
        <w:rPr>
          <w:rFonts w:ascii="Times New Roman" w:eastAsia="Times New Roman" w:hAnsi="Times New Roman" w:cs="Times New Roman"/>
          <w:sz w:val="25"/>
          <w:szCs w:val="25"/>
        </w:rPr>
        <w:t>0050</w:t>
      </w:r>
      <w:r>
        <w:rPr>
          <w:rFonts w:ascii="Times New Roman" w:eastAsia="Times New Roman" w:hAnsi="Times New Roman" w:cs="Times New Roman"/>
          <w:sz w:val="25"/>
          <w:szCs w:val="25"/>
        </w:rPr>
        <w:t xml:space="preserve">84 от </w:t>
      </w:r>
      <w:r>
        <w:rPr>
          <w:rStyle w:val="cat-Dategrp-14rplc-3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вступившего в законную силу </w:t>
      </w:r>
      <w:r>
        <w:rPr>
          <w:rStyle w:val="cat-Dategrp-15rplc-3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(л.д.3</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с</w:t>
      </w:r>
      <w:r>
        <w:rPr>
          <w:rFonts w:ascii="Times New Roman" w:eastAsia="Times New Roman" w:hAnsi="Times New Roman" w:cs="Times New Roman"/>
          <w:sz w:val="25"/>
          <w:szCs w:val="25"/>
        </w:rPr>
        <w:t>ведениями об оплате</w:t>
      </w:r>
      <w:r>
        <w:rPr>
          <w:rFonts w:ascii="Times New Roman" w:eastAsia="Times New Roman" w:hAnsi="Times New Roman" w:cs="Times New Roman"/>
          <w:sz w:val="25"/>
          <w:szCs w:val="25"/>
        </w:rPr>
        <w:t xml:space="preserve"> (л.д.</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 сведениями из БД «СИС ГИБДД-М»</w:t>
      </w:r>
      <w:r>
        <w:rPr>
          <w:rFonts w:ascii="Times New Roman" w:eastAsia="Times New Roman" w:hAnsi="Times New Roman" w:cs="Times New Roman"/>
          <w:b/>
          <w:bCs/>
          <w:sz w:val="25"/>
          <w:szCs w:val="25"/>
        </w:rPr>
        <w:t xml:space="preserve"> </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л.д</w:t>
      </w:r>
      <w:r>
        <w:rPr>
          <w:rFonts w:ascii="Times New Roman" w:eastAsia="Times New Roman" w:hAnsi="Times New Roman" w:cs="Times New Roman"/>
          <w:sz w:val="25"/>
          <w:szCs w:val="25"/>
        </w:rPr>
        <w:t>. 7-9</w:t>
      </w:r>
      <w:r>
        <w:rPr>
          <w:rFonts w:ascii="Times New Roman" w:eastAsia="Times New Roman" w:hAnsi="Times New Roman" w:cs="Times New Roman"/>
          <w:sz w:val="25"/>
          <w:szCs w:val="25"/>
        </w:rPr>
        <w:t xml:space="preserve">). </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Непосредственное выявление сотрудником полиции административного правонарушения в ходе визуального наблюдения полностью согласуется с положениями п. 28</w:t>
      </w:r>
      <w:r>
        <w:rPr>
          <w:rFonts w:ascii="Calibri" w:eastAsia="Calibri" w:hAnsi="Calibri" w:cs="Calibri"/>
          <w:sz w:val="25"/>
          <w:szCs w:val="25"/>
        </w:rPr>
        <w:t xml:space="preserve"> </w:t>
      </w:r>
      <w:r>
        <w:rPr>
          <w:rFonts w:ascii="Times New Roman" w:eastAsia="Times New Roman" w:hAnsi="Times New Roman" w:cs="Times New Roman"/>
          <w:sz w:val="25"/>
          <w:szCs w:val="25"/>
        </w:rPr>
        <w:t xml:space="preserve">Порядка осуществления надзора за соблюдением участниками </w:t>
      </w:r>
      <w:r>
        <w:rPr>
          <w:rFonts w:ascii="Times New Roman" w:eastAsia="Times New Roman" w:hAnsi="Times New Roman" w:cs="Times New Roman"/>
          <w:sz w:val="25"/>
          <w:szCs w:val="25"/>
        </w:rPr>
        <w:t xml:space="preserve">дорожного движения требований законодательства Российской Федерации о безопасности дорожного движения, утвержденного приказом МВД РФ от </w:t>
      </w:r>
      <w:r>
        <w:rPr>
          <w:rStyle w:val="cat-Dategrp-16rplc-3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№264, что в силу </w:t>
      </w:r>
      <w:hyperlink r:id="rId4" w:history="1">
        <w:r>
          <w:rPr>
            <w:rFonts w:ascii="Times New Roman" w:eastAsia="Times New Roman" w:hAnsi="Times New Roman" w:cs="Times New Roman"/>
            <w:color w:val="0000EE"/>
            <w:sz w:val="25"/>
            <w:szCs w:val="25"/>
          </w:rPr>
          <w:t>подп. 1 п. 1 ст. 28.1</w:t>
        </w:r>
      </w:hyperlink>
      <w:r>
        <w:rPr>
          <w:rFonts w:ascii="Times New Roman" w:eastAsia="Times New Roman" w:hAnsi="Times New Roman" w:cs="Times New Roman"/>
          <w:sz w:val="25"/>
          <w:szCs w:val="25"/>
        </w:rPr>
        <w:t xml:space="preserve"> КоАП РФ явилось поводом к возбуждению дела об административном правонарушении.</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Существенных нарушений требований закона, влекущих признание их недопустимыми доказательствами, при составлении протокола не допущено. Все сведения, необходимые для правильного разрешения дела, в протоколе отражены.</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Все исследованные доказательства являются относимыми, допустимыми, их достоверность не вызывает сомнений, они согласуются между собой.</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Таким образом, факт совершения </w:t>
      </w:r>
      <w:r>
        <w:rPr>
          <w:rStyle w:val="cat-FIOgrp-19rplc-3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административного правонарушения, предусмотренного ч. 5 ст. 12.15 КоАП РФ, подтверждается совокупностью собранных по делу доказательств. Все указанные доказательства согласуются между собой и сомнений у мирового судьи не вызывают.</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Обстоятельств, смягчающих и отягчающих административную ответственность </w:t>
      </w:r>
      <w:r>
        <w:rPr>
          <w:rStyle w:val="cat-FIOgrp-22rplc-37"/>
          <w:rFonts w:ascii="Times New Roman" w:eastAsia="Times New Roman" w:hAnsi="Times New Roman" w:cs="Times New Roman"/>
          <w:sz w:val="25"/>
          <w:szCs w:val="25"/>
        </w:rPr>
        <w:t>фио</w:t>
      </w:r>
      <w:r>
        <w:rPr>
          <w:rFonts w:ascii="Times New Roman" w:eastAsia="Times New Roman" w:hAnsi="Times New Roman" w:cs="Times New Roman"/>
          <w:sz w:val="25"/>
          <w:szCs w:val="25"/>
        </w:rPr>
        <w:t>, не установлено.</w:t>
      </w:r>
    </w:p>
    <w:p>
      <w:pPr>
        <w:spacing w:before="0" w:after="0"/>
        <w:ind w:firstLine="54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При назначении административного наказания мировой судья учитывает, что данное административное правонарушение является грубым нарушением правил дорожного движения, а также принимает во внимание личность правонарушителя, который ранее привлекался к административной ответственности за нарушение ПДД, и приходит к выводу, что к </w:t>
      </w:r>
      <w:r>
        <w:rPr>
          <w:rStyle w:val="cat-FIOgrp-19rplc-3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подлежит применению наказание в виде лишения права управления транспортными средствами. </w:t>
      </w:r>
    </w:p>
    <w:p>
      <w:pPr>
        <w:widowControl w:val="0"/>
        <w:spacing w:before="0" w:after="0"/>
        <w:ind w:firstLine="708"/>
        <w:jc w:val="both"/>
        <w:rPr>
          <w:sz w:val="25"/>
          <w:szCs w:val="25"/>
        </w:rPr>
      </w:pPr>
      <w:r>
        <w:rPr>
          <w:rFonts w:ascii="Times New Roman" w:eastAsia="Times New Roman" w:hAnsi="Times New Roman" w:cs="Times New Roman"/>
          <w:sz w:val="25"/>
          <w:szCs w:val="25"/>
        </w:rPr>
        <w:t>Руководствуясь ч. 5 ст. 12.15, ст. ст. 29.9, 29.10</w:t>
      </w:r>
      <w:r>
        <w:rPr>
          <w:rFonts w:ascii="Times New Roman" w:eastAsia="Times New Roman" w:hAnsi="Times New Roman" w:cs="Times New Roman"/>
          <w:sz w:val="25"/>
          <w:szCs w:val="25"/>
        </w:rPr>
        <w:t xml:space="preserve"> Кодекса РФ об административных правонарушениях,</w:t>
      </w:r>
      <w:r>
        <w:rPr>
          <w:rFonts w:ascii="Times New Roman" w:eastAsia="Times New Roman" w:hAnsi="Times New Roman" w:cs="Times New Roman"/>
          <w:sz w:val="25"/>
          <w:szCs w:val="25"/>
        </w:rPr>
        <w:t xml:space="preserve"> мировой судья</w:t>
      </w:r>
    </w:p>
    <w:p>
      <w:pPr>
        <w:spacing w:before="0" w:after="0"/>
        <w:jc w:val="center"/>
        <w:rPr>
          <w:sz w:val="25"/>
          <w:szCs w:val="25"/>
        </w:rPr>
      </w:pPr>
      <w:r>
        <w:rPr>
          <w:rFonts w:ascii="Times New Roman" w:eastAsia="Times New Roman" w:hAnsi="Times New Roman" w:cs="Times New Roman"/>
          <w:sz w:val="25"/>
          <w:szCs w:val="25"/>
        </w:rPr>
        <w:t>ПОСТАНОВИЛ:</w:t>
      </w: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Style w:val="cat-FIOgrp-17rplc-3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ExternalSystemDefinedgrp-31rplc-40"/>
          <w:rFonts w:ascii="Times New Roman" w:eastAsia="Times New Roman" w:hAnsi="Times New Roman" w:cs="Times New Roman"/>
          <w:sz w:val="25"/>
          <w:szCs w:val="25"/>
        </w:rPr>
        <w:t>...</w:t>
      </w:r>
      <w:r>
        <w:rPr>
          <w:rStyle w:val="cat-PassportDatagrp-26rplc-41"/>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 xml:space="preserve">, виновным в совершении административного правонарушения, предусмотренного ч. 5 ст. 12.15 </w:t>
      </w:r>
      <w:r>
        <w:rPr>
          <w:rFonts w:ascii="Times New Roman" w:eastAsia="Times New Roman" w:hAnsi="Times New Roman" w:cs="Times New Roman"/>
          <w:sz w:val="25"/>
          <w:szCs w:val="25"/>
        </w:rPr>
        <w:t>Кодекса РФ об административных правонарушениях, и н</w:t>
      </w:r>
      <w:r>
        <w:rPr>
          <w:rFonts w:ascii="Times New Roman" w:eastAsia="Times New Roman" w:hAnsi="Times New Roman" w:cs="Times New Roman"/>
          <w:sz w:val="25"/>
          <w:szCs w:val="25"/>
        </w:rPr>
        <w:t xml:space="preserve">азначить административное наказание в виде лишения права управления транспортными средствами на срок 1 (один) год. </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Разъяснить </w:t>
      </w:r>
      <w:r>
        <w:rPr>
          <w:rStyle w:val="cat-FIOgrp-19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1-3.1 статьи 32.6 настоящего Кодекса, в орган, исполняющий этот вид административного наказания, а в случае утраты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указанных документов заявить об этом в указанный орган в тот же срок;</w:t>
      </w:r>
      <w:r>
        <w:rPr>
          <w:rFonts w:ascii="Times New Roman" w:eastAsia="Times New Roman" w:hAnsi="Times New Roman" w:cs="Times New Roman"/>
          <w:sz w:val="25"/>
          <w:szCs w:val="25"/>
        </w:rPr>
        <w:t xml:space="preserve">  </w:t>
      </w:r>
    </w:p>
    <w:p>
      <w:pPr>
        <w:spacing w:before="0" w:after="0"/>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может быть обжаловано в Бахчисарайский районный суд </w:t>
      </w:r>
      <w:r>
        <w:rPr>
          <w:rStyle w:val="cat-Addressgrp-1rplc-4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путем подачи жалобы через мирового судью судебного участка №26 Бахчисарайского судебного района (</w:t>
      </w:r>
      <w:r>
        <w:rPr>
          <w:rStyle w:val="cat-Addressgrp-2rplc-4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4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течение десяти дней со дня получения его копии</w:t>
      </w:r>
      <w:r>
        <w:rPr>
          <w:rFonts w:ascii="Times New Roman" w:eastAsia="Times New Roman" w:hAnsi="Times New Roman" w:cs="Times New Roman"/>
          <w:sz w:val="25"/>
          <w:szCs w:val="25"/>
        </w:rPr>
        <w:t>.</w:t>
      </w:r>
    </w:p>
    <w:p>
      <w:pPr>
        <w:spacing w:before="0" w:after="0"/>
        <w:ind w:firstLine="567"/>
        <w:jc w:val="both"/>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 xml:space="preserve">                                                                                </w:t>
      </w:r>
      <w:r>
        <w:rPr>
          <w:rStyle w:val="cat-FIOgrp-23rplc-46"/>
          <w:rFonts w:ascii="Times New Roman" w:eastAsia="Times New Roman" w:hAnsi="Times New Roman" w:cs="Times New Roman"/>
          <w:sz w:val="25"/>
          <w:szCs w:val="25"/>
        </w:rPr>
        <w:t>фио</w:t>
      </w:r>
    </w:p>
    <w:p>
      <w:pPr>
        <w:spacing w:before="0" w:after="160" w:line="252" w:lineRule="auto"/>
        <w:rPr>
          <w:sz w:val="25"/>
          <w:szCs w:val="25"/>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0rplc-0">
    <w:name w:val="cat-Date grp-10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8rplc-4">
    <w:name w:val="cat-FIO grp-18 rplc-4"/>
    <w:basedOn w:val="DefaultParagraphFont"/>
  </w:style>
  <w:style w:type="character" w:customStyle="1" w:styleId="cat-Addressgrp-4rplc-5">
    <w:name w:val="cat-Address grp-4 rplc-5"/>
    <w:basedOn w:val="DefaultParagraphFont"/>
  </w:style>
  <w:style w:type="character" w:customStyle="1" w:styleId="cat-FIOgrp-17rplc-6">
    <w:name w:val="cat-FIO grp-17 rplc-6"/>
    <w:basedOn w:val="DefaultParagraphFont"/>
  </w:style>
  <w:style w:type="character" w:customStyle="1" w:styleId="cat-ExternalSystemDefinedgrp-31rplc-7">
    <w:name w:val="cat-ExternalSystemDefined grp-31 rplc-7"/>
    <w:basedOn w:val="DefaultParagraphFont"/>
  </w:style>
  <w:style w:type="character" w:customStyle="1" w:styleId="cat-PassportDatagrp-25rplc-8">
    <w:name w:val="cat-PassportData grp-25 rplc-8"/>
    <w:basedOn w:val="DefaultParagraphFont"/>
  </w:style>
  <w:style w:type="character" w:customStyle="1" w:styleId="cat-Addressgrp-5rplc-9">
    <w:name w:val="cat-Address grp-5 rplc-9"/>
    <w:basedOn w:val="DefaultParagraphFont"/>
  </w:style>
  <w:style w:type="character" w:customStyle="1" w:styleId="cat-Addressgrp-6rplc-10">
    <w:name w:val="cat-Address grp-6 rplc-10"/>
    <w:basedOn w:val="DefaultParagraphFont"/>
  </w:style>
  <w:style w:type="character" w:customStyle="1" w:styleId="cat-Addressgrp-3rplc-11">
    <w:name w:val="cat-Address grp-3 rplc-11"/>
    <w:basedOn w:val="DefaultParagraphFont"/>
  </w:style>
  <w:style w:type="character" w:customStyle="1" w:styleId="cat-Dategrp-11rplc-12">
    <w:name w:val="cat-Date grp-11 rplc-12"/>
    <w:basedOn w:val="DefaultParagraphFont"/>
  </w:style>
  <w:style w:type="character" w:customStyle="1" w:styleId="cat-Timegrp-27rplc-13">
    <w:name w:val="cat-Time grp-27 rplc-13"/>
    <w:basedOn w:val="DefaultParagraphFont"/>
  </w:style>
  <w:style w:type="character" w:customStyle="1" w:styleId="cat-Addressgrp-7rplc-14">
    <w:name w:val="cat-Address grp-7 rplc-14"/>
    <w:basedOn w:val="DefaultParagraphFont"/>
  </w:style>
  <w:style w:type="character" w:customStyle="1" w:styleId="cat-Addressgrp-8rplc-15">
    <w:name w:val="cat-Address grp-8 rplc-15"/>
    <w:basedOn w:val="DefaultParagraphFont"/>
  </w:style>
  <w:style w:type="character" w:customStyle="1" w:styleId="cat-Addressgrp-9rplc-16">
    <w:name w:val="cat-Address grp-9 rplc-16"/>
    <w:basedOn w:val="DefaultParagraphFont"/>
  </w:style>
  <w:style w:type="character" w:customStyle="1" w:styleId="cat-FIOgrp-19rplc-17">
    <w:name w:val="cat-FIO grp-19 rplc-17"/>
    <w:basedOn w:val="DefaultParagraphFont"/>
  </w:style>
  <w:style w:type="character" w:customStyle="1" w:styleId="cat-CarMakeModelgrp-28rplc-18">
    <w:name w:val="cat-CarMakeModel grp-28 rplc-18"/>
    <w:basedOn w:val="DefaultParagraphFont"/>
  </w:style>
  <w:style w:type="character" w:customStyle="1" w:styleId="cat-CarNumbergrp-29rplc-19">
    <w:name w:val="cat-CarNumber grp-29 rplc-19"/>
    <w:basedOn w:val="DefaultParagraphFont"/>
  </w:style>
  <w:style w:type="character" w:customStyle="1" w:styleId="cat-FIOgrp-19rplc-20">
    <w:name w:val="cat-FIO grp-19 rplc-20"/>
    <w:basedOn w:val="DefaultParagraphFont"/>
  </w:style>
  <w:style w:type="character" w:customStyle="1" w:styleId="cat-FIOgrp-19rplc-21">
    <w:name w:val="cat-FIO grp-19 rplc-21"/>
    <w:basedOn w:val="DefaultParagraphFont"/>
  </w:style>
  <w:style w:type="character" w:customStyle="1" w:styleId="cat-FIOgrp-20rplc-22">
    <w:name w:val="cat-FIO grp-20 rplc-22"/>
    <w:basedOn w:val="DefaultParagraphFont"/>
  </w:style>
  <w:style w:type="character" w:customStyle="1" w:styleId="cat-FIOgrp-21rplc-23">
    <w:name w:val="cat-FIO grp-21 rplc-23"/>
    <w:basedOn w:val="DefaultParagraphFont"/>
  </w:style>
  <w:style w:type="character" w:customStyle="1" w:styleId="cat-FIOgrp-22rplc-24">
    <w:name w:val="cat-FIO grp-22 rplc-24"/>
    <w:basedOn w:val="DefaultParagraphFont"/>
  </w:style>
  <w:style w:type="character" w:customStyle="1" w:styleId="cat-FIOgrp-22rplc-25">
    <w:name w:val="cat-FIO grp-22 rplc-25"/>
    <w:basedOn w:val="DefaultParagraphFont"/>
  </w:style>
  <w:style w:type="character" w:customStyle="1" w:styleId="cat-SumInWordsgrp-24rplc-26">
    <w:name w:val="cat-SumInWords grp-24 rplc-26"/>
    <w:basedOn w:val="DefaultParagraphFont"/>
  </w:style>
  <w:style w:type="character" w:customStyle="1" w:styleId="cat-Dategrp-12rplc-27">
    <w:name w:val="cat-Date grp-12 rplc-27"/>
    <w:basedOn w:val="DefaultParagraphFont"/>
  </w:style>
  <w:style w:type="character" w:customStyle="1" w:styleId="cat-FIOgrp-19rplc-28">
    <w:name w:val="cat-FIO grp-19 rplc-28"/>
    <w:basedOn w:val="DefaultParagraphFont"/>
  </w:style>
  <w:style w:type="character" w:customStyle="1" w:styleId="cat-PhoneNumbergrp-30rplc-29">
    <w:name w:val="cat-PhoneNumber grp-30 rplc-29"/>
    <w:basedOn w:val="DefaultParagraphFont"/>
  </w:style>
  <w:style w:type="character" w:customStyle="1" w:styleId="cat-Dategrp-13rplc-30">
    <w:name w:val="cat-Date grp-13 rplc-30"/>
    <w:basedOn w:val="DefaultParagraphFont"/>
  </w:style>
  <w:style w:type="character" w:customStyle="1" w:styleId="cat-FIOgrp-19rplc-31">
    <w:name w:val="cat-FIO grp-19 rplc-31"/>
    <w:basedOn w:val="DefaultParagraphFont"/>
  </w:style>
  <w:style w:type="character" w:customStyle="1" w:styleId="cat-Dategrp-13rplc-32">
    <w:name w:val="cat-Date grp-13 rplc-32"/>
    <w:basedOn w:val="DefaultParagraphFont"/>
  </w:style>
  <w:style w:type="character" w:customStyle="1" w:styleId="cat-Dategrp-14rplc-33">
    <w:name w:val="cat-Date grp-14 rplc-33"/>
    <w:basedOn w:val="DefaultParagraphFont"/>
  </w:style>
  <w:style w:type="character" w:customStyle="1" w:styleId="cat-Dategrp-15rplc-34">
    <w:name w:val="cat-Date grp-15 rplc-34"/>
    <w:basedOn w:val="DefaultParagraphFont"/>
  </w:style>
  <w:style w:type="character" w:customStyle="1" w:styleId="cat-Dategrp-16rplc-35">
    <w:name w:val="cat-Date grp-16 rplc-35"/>
    <w:basedOn w:val="DefaultParagraphFont"/>
  </w:style>
  <w:style w:type="character" w:customStyle="1" w:styleId="cat-FIOgrp-19rplc-36">
    <w:name w:val="cat-FIO grp-19 rplc-36"/>
    <w:basedOn w:val="DefaultParagraphFont"/>
  </w:style>
  <w:style w:type="character" w:customStyle="1" w:styleId="cat-FIOgrp-22rplc-37">
    <w:name w:val="cat-FIO grp-22 rplc-37"/>
    <w:basedOn w:val="DefaultParagraphFont"/>
  </w:style>
  <w:style w:type="character" w:customStyle="1" w:styleId="cat-FIOgrp-19rplc-38">
    <w:name w:val="cat-FIO grp-19 rplc-38"/>
    <w:basedOn w:val="DefaultParagraphFont"/>
  </w:style>
  <w:style w:type="character" w:customStyle="1" w:styleId="cat-FIOgrp-17rplc-39">
    <w:name w:val="cat-FIO grp-17 rplc-39"/>
    <w:basedOn w:val="DefaultParagraphFont"/>
  </w:style>
  <w:style w:type="character" w:customStyle="1" w:styleId="cat-ExternalSystemDefinedgrp-31rplc-40">
    <w:name w:val="cat-ExternalSystemDefined grp-31 rplc-40"/>
    <w:basedOn w:val="DefaultParagraphFont"/>
  </w:style>
  <w:style w:type="character" w:customStyle="1" w:styleId="cat-PassportDatagrp-26rplc-41">
    <w:name w:val="cat-PassportData grp-26 rplc-41"/>
    <w:basedOn w:val="DefaultParagraphFont"/>
  </w:style>
  <w:style w:type="character" w:customStyle="1" w:styleId="cat-FIOgrp-19rplc-42">
    <w:name w:val="cat-FIO grp-19 rplc-42"/>
    <w:basedOn w:val="DefaultParagraphFont"/>
  </w:style>
  <w:style w:type="character" w:customStyle="1" w:styleId="cat-Addressgrp-1rplc-43">
    <w:name w:val="cat-Address grp-1 rplc-43"/>
    <w:basedOn w:val="DefaultParagraphFont"/>
  </w:style>
  <w:style w:type="character" w:customStyle="1" w:styleId="cat-Addressgrp-2rplc-44">
    <w:name w:val="cat-Address grp-2 rplc-44"/>
    <w:basedOn w:val="DefaultParagraphFont"/>
  </w:style>
  <w:style w:type="character" w:customStyle="1" w:styleId="cat-Addressgrp-1rplc-45">
    <w:name w:val="cat-Address grp-1 rplc-45"/>
    <w:basedOn w:val="DefaultParagraphFont"/>
  </w:style>
  <w:style w:type="character" w:customStyle="1" w:styleId="cat-FIOgrp-23rplc-46">
    <w:name w:val="cat-FIO grp-23 rplc-4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459F19AE3001C3DCB97B2834B55E4285F263002F29ED5B6CB90B32D461834D339CD51C591E16F527061C70E205DFD685C43EA705BE76CB65V1R4H"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