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67850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0410760300265003472420182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