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2078542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0410760300265003482420185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