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18810582240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110</w:t>
      </w:r>
      <w:r>
        <w:rPr>
          <w:rFonts w:ascii="Times New Roman" w:eastAsia="Times New Roman" w:hAnsi="Times New Roman" w:cs="Times New Roman"/>
          <w:sz w:val="28"/>
          <w:szCs w:val="28"/>
        </w:rPr>
        <w:t>20028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0410760300265003522420103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