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11053597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0410760300265003532420145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