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9139919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0410760300265003542420142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