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401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5390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0410760300265003552420167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