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4011</w:t>
      </w:r>
      <w:r>
        <w:rPr>
          <w:rFonts w:ascii="Times New Roman" w:eastAsia="Times New Roman" w:hAnsi="Times New Roman" w:cs="Times New Roman"/>
          <w:sz w:val="28"/>
          <w:szCs w:val="28"/>
        </w:rPr>
        <w:t>60900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0410760300265003592420121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