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401117258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0410760300265003602420167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