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12047769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0410760300265003612420147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