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362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325005326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0410760300265003622420175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