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227166813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0410760300265003662420174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