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36240415397282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0410760300265003672420140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