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36240415397</w:t>
      </w:r>
      <w:r>
        <w:rPr>
          <w:rFonts w:ascii="Times New Roman" w:eastAsia="Times New Roman" w:hAnsi="Times New Roman" w:cs="Times New Roman"/>
          <w:sz w:val="28"/>
          <w:szCs w:val="28"/>
        </w:rPr>
        <w:t>115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0410760300265003682420182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