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369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1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Удачина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Анатолия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проживающего по адресу: </w:t>
      </w:r>
      <w:r>
        <w:rPr>
          <w:rStyle w:val="cat-Addressgrp-3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20.21.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15rplc-1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общественном месте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состоянии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алкогольного </w:t>
      </w:r>
      <w:r>
        <w:rPr>
          <w:rFonts w:ascii="Times New Roman" w:eastAsia="Times New Roman" w:hAnsi="Times New Roman" w:cs="Times New Roman"/>
          <w:sz w:val="26"/>
          <w:szCs w:val="26"/>
        </w:rPr>
        <w:t>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шаткая походка, неопрятный внешний вид, невнятная речь)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оскорб</w:t>
      </w:r>
      <w:r>
        <w:rPr>
          <w:rFonts w:ascii="Times New Roman" w:eastAsia="Times New Roman" w:hAnsi="Times New Roman" w:cs="Times New Roman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0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в протоколе обстоятельства подтвердил, просил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Статьей 20.21. КоАП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</w:t>
      </w:r>
      <w:r>
        <w:rPr>
          <w:rStyle w:val="cat-SumInWordsgrp-12rplc-1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административный арест на срок до пятнадцати суток.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мировой судья принимает во внимание личность </w:t>
      </w:r>
      <w:r>
        <w:rPr>
          <w:rStyle w:val="cat-FIOgrp-10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совершенного им деяния, и приходит к выводу, что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действиях усматривается грубое нарушение общественного порядка, в связи с чем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подлежит признанию виновным в совершении административного правонарушения, предусмотренного ст. 20.21.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0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20.21.КоАП РФ подтверждается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82 01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346208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2);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 направлении на медицинское освидетельствование 82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049161 от </w:t>
      </w: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3);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82 09 № 053239 о доставлении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7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4);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10 № 019284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задержании </w:t>
      </w:r>
      <w:r>
        <w:rPr>
          <w:rStyle w:val="cat-FIOgrp-10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6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5);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ГБУЗ РК «КНПЦН» № 2287 от </w:t>
      </w:r>
      <w:r>
        <w:rPr>
          <w:rStyle w:val="cat-Dategrp-6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(л.д.6);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медицинского освидетельствования на состояние опьянения № 1183 от </w:t>
      </w:r>
      <w:r>
        <w:rPr>
          <w:rStyle w:val="cat-Dategrp-6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7);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 ИБДР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(л.д.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-13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20.21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29.9, 29.10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Удачина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27"/>
          <w:rFonts w:ascii="Times New Roman" w:eastAsia="Times New Roman" w:hAnsi="Times New Roman" w:cs="Times New Roman"/>
          <w:sz w:val="26"/>
          <w:szCs w:val="26"/>
        </w:rPr>
        <w:t>Анатолия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2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 20.21.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РФ об административных правонарушениях, и назначить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Удачина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30"/>
          <w:rFonts w:ascii="Times New Roman" w:eastAsia="Times New Roman" w:hAnsi="Times New Roman" w:cs="Times New Roman"/>
          <w:sz w:val="26"/>
          <w:szCs w:val="26"/>
        </w:rPr>
        <w:t>Анатолия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внутренних дел: с </w:t>
      </w:r>
      <w:r>
        <w:rPr>
          <w:rStyle w:val="cat-Timegrp-16rplc-3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5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cat-FIOgrp-11rplc-3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/>
        <w:rPr>
          <w:sz w:val="26"/>
          <w:szCs w:val="26"/>
        </w:rPr>
      </w:pPr>
    </w:p>
    <w:p>
      <w:pPr>
        <w:spacing w:before="0" w:after="16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ExternalSystemDefinedgrp-17rplc-6">
    <w:name w:val="cat-ExternalSystemDefined grp-17 rplc-6"/>
    <w:basedOn w:val="DefaultParagraphFont"/>
  </w:style>
  <w:style w:type="character" w:customStyle="1" w:styleId="cat-PassportDatagrp-13rplc-7">
    <w:name w:val="cat-PassportData grp-13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Dategrp-5rplc-9">
    <w:name w:val="cat-Date grp-5 rplc-9"/>
    <w:basedOn w:val="DefaultParagraphFont"/>
  </w:style>
  <w:style w:type="character" w:customStyle="1" w:styleId="cat-Timegrp-15rplc-10">
    <w:name w:val="cat-Time grp-15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SumInWordsgrp-12rplc-15">
    <w:name w:val="cat-SumInWords grp-12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FIOgrp-10rplc-22">
    <w:name w:val="cat-FIO grp-10 rplc-22"/>
    <w:basedOn w:val="DefaultParagraphFont"/>
  </w:style>
  <w:style w:type="character" w:customStyle="1" w:styleId="cat-Dategrp-6rplc-23">
    <w:name w:val="cat-Date grp-6 rplc-23"/>
    <w:basedOn w:val="DefaultParagraphFont"/>
  </w:style>
  <w:style w:type="character" w:customStyle="1" w:styleId="cat-Dategrp-6rplc-24">
    <w:name w:val="cat-Date grp-6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FIOgrp-9rplc-27">
    <w:name w:val="cat-FIO grp-9 rplc-27"/>
    <w:basedOn w:val="DefaultParagraphFont"/>
  </w:style>
  <w:style w:type="character" w:customStyle="1" w:styleId="cat-ExternalSystemDefinedgrp-17rplc-28">
    <w:name w:val="cat-ExternalSystemDefined grp-17 rplc-28"/>
    <w:basedOn w:val="DefaultParagraphFont"/>
  </w:style>
  <w:style w:type="character" w:customStyle="1" w:styleId="cat-PassportDatagrp-14rplc-29">
    <w:name w:val="cat-PassportData grp-14 rplc-29"/>
    <w:basedOn w:val="DefaultParagraphFont"/>
  </w:style>
  <w:style w:type="character" w:customStyle="1" w:styleId="cat-FIOgrp-9rplc-30">
    <w:name w:val="cat-FIO grp-9 rplc-30"/>
    <w:basedOn w:val="DefaultParagraphFont"/>
  </w:style>
  <w:style w:type="character" w:customStyle="1" w:styleId="cat-Timegrp-16rplc-31">
    <w:name w:val="cat-Time grp-16 rplc-31"/>
    <w:basedOn w:val="DefaultParagraphFont"/>
  </w:style>
  <w:style w:type="character" w:customStyle="1" w:styleId="cat-Dategrp-5rplc-32">
    <w:name w:val="cat-Date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FIOgrp-11rplc-36">
    <w:name w:val="cat-FIO grp-11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