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1115859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0410760300265003702420146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