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3110515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71242016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